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eb30" w14:textId="d2de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организации участия Республики Казахстан на Всемирной выставке "ЭКСПО-2000" в Ганновере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1997 г. N 1211. Утратило силу - постановлением Правительства РК от 31 августа 1998 г. N 816 ~P980816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постановления Правительства Республики
Казахстан от 16 января 1996 г. N 57 "Об участии Республики
Казахстан на Всемирной выставке "ЭКСПО-2000" в Ганновере" и
организации участия республики в выставке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организационный комитет по подготовке экспозиции
Казахстана на Всемирной выставке "ЭКСПО-2000" в составе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 Республики Казахстан
совместно с организационным комитетом: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утвердить план мероприятий и смету расходов по
подготовке экспозиции Казахстана на Всемирной выставке "ЭКСПО-2000";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главную тему экспозиции республики для национального
павильона;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отбор проектов по теме
"Человечество-Природа-Технологии" для программы децентрализованных
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выработать концепцию культурной и развлекательной программы на
весь период участия в работе выставки;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размеры экспозиций и необходимую площадь.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акционерному обществу "Казахстанский центр
делового сотрудничества "Атакент" создать Исполнительную дирекцию
для подготовки экспозиции республики на выставке "ЭКСПО-2000".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торговли совместно с Министерством
финансов Республики Казахстан заключить договор на финансирование
деятельности Исполнительной дирекции при акционерном обществе
"Атакент", связанной с участием Казахстана в данном мероприятии.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 соответствии с
представленной Министерством экономики и торговли Республики
Казахстан сметой расходов определить механизм финансирования и
предусмотреть ежегодное выделение необходимых средств, начиная с
1998 года, для подготовки экспозиции республики на Всемирной
выставке "ЭКСПО-2000".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и торговли Республики Казахстан
совместно с организационным комитетом ежеквартально представлять в
Правительство Республики Казахстан информацию о ходе реализации
данного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Внести в постановление Республики Казахстан от 16 января
1996 г. N 57 "Об участии Республики Казахстан на Всемирной выставке
"ЭКСПО-2000" в Ганновере" (САПП Республики Казахстан, 1996 г., N 4,
ст. 19)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"Министерство промышленности и торговли"
заменить словами "Министерство экономики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3, 4, 5 слова "Министерству промышленности и торговли"
заменить словами "Министерству экономики и торговли".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Премьер-Министра
                                       Республики Казахстан
                                     4 августа 1997 г. N 1211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организационного комитета по подготовке экспозиции
      Республики Казахстан на Всемирной выставке "ЭКСПО-2000"
Шукеев У.Е.               - Заместитель Премьер-Министра Республики
                            Казахстан - Министр экономики и торговли
                            Республики Казахстан, председатель
Школьник В.С.             - Министр науки-президент Академии наук
                            Республики Казахстан, заместитель
Алесин В. И.              - заместитель Министра иностранных дел
                            Республики Казахстан, заместитель
                  Члены организационного комитета:
Ахымбеков С.Ш.            - Министр сельского хозяйства Республики
                            Казахстан
Баев Н.И.                 - Министр экологии и биоресурсов Республики
                            Казахстан
Девятко В.Н.              - Министр здравоохранения Республики
                            Казахстан
Дуйсенов Д.Т.             - Министр энергетики и природных ресурсов
                            Республики Казахстан
Лавриненко Ю.И.           - Министр транспорта и коммуникаций
                            Республики Казахстан
Сарсенбаев А. С.          - Председатель Национального агентства
                            Республики Казахстан по делам печати и
                            массовой информации (по согласованию)
Мукашев Ж.Д.              - заместитель Министра (вице-Министр)
                            финансов Республики Казахстан
Нуралиев С. К.            - заведующий Отделом внешних связей и
                            протокола Канцелярии Премьер-Министра
                            Республики Казахстан
Кулибаев А. А.            - Директор Агентства строительства и
                            архитектурно-градостроительного контроля
                            Министерства экономики и торговли
                            Республики Казахстан
Касеинов Д.К.             - Директор Департамента культуры
                            Министерства образования и культуры
                            Республики Казахстан
Ракишев Х.К.              - Председатель Торгово-промышленной палаты
                            Республики Казахстан (по согласованию)
Нурушев А.Н.              - исполнительный директор Фонда спасения
                            Арала
Искаков Б.О.              - президент акционерного общества
                            "Казахстанский центр делового
                            сотрудничества "Атакент" (по
                            согласованию)
Черманова Г.В.            - главный специалист Министерства
                            экономики и торговли Республики
                            Казахстан, ответственный секретарь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