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8810" w14:textId="4358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1997 г. N 1226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постановлений Правительства Республики Казахстан
от 22 апреля 1997 г. N 633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P970633_ </w:t>
      </w:r>
      <w:r>
        <w:rPr>
          <w:rFonts w:ascii="Times New Roman"/>
          <w:b w:val="false"/>
          <w:i w:val="false"/>
          <w:color w:val="000000"/>
          <w:sz w:val="28"/>
        </w:rPr>
        <w:t>
  "О мероприятиях по реализации
Указа Президента Республики Казахстан "О мерах по оптимизации
административно-территориального устройства Республики Казахстан" и
от 4 мая 1997 г. N 706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P970706_ </w:t>
      </w:r>
      <w:r>
        <w:rPr>
          <w:rFonts w:ascii="Times New Roman"/>
          <w:b w:val="false"/>
          <w:i w:val="false"/>
          <w:color w:val="000000"/>
          <w:sz w:val="28"/>
        </w:rPr>
        <w:t>
  "О мероприятиях по реализации Указа
Президента Республики Казахстан "О дальнейших мерах по
совершенствованию административно-территориального устройства
Республики Казахстан"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Совета Министров Казахской ССР от 29 декабря
1977 г. N 588 "О схеме районной планировки Джезказганской области и
утверждении ее основных положений";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Совета Министров Казахской ССР от 1 декабря
1977 г. N 541 "О схеме районной планировки Кокчетавской области и
утверждении ее основных положений";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Совета Министров Казахской ССР от 3 апреля
1978 г. N 132 "О схеме районной планировки Семипалатинской области и
утверждении ее основных положений";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Совета Министров Казахской ССР от 29 декабря
1977 г. N 589 "О схеме районной планировки Талды-Курганской области
и утверждении ее основных положений";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Совета Министров Казахской ССР от 23 сентября
1980 г. N 356 "О схеме районной планировки Тургайской области и
утверждении ее основных положений".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