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589" w14:textId="c8c9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июля 1997 г. N 1047a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1997 г. N 1236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
июля 1997 г. N 1047а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P971047a </w:t>
      </w:r>
      <w:r>
        <w:rPr>
          <w:rFonts w:ascii="Times New Roman"/>
          <w:b w:val="false"/>
          <w:i w:val="false"/>
          <w:color w:val="000000"/>
          <w:sz w:val="28"/>
        </w:rPr>
        <w:t>
 а "О передаче государственных высших
учебных заведений в аренду с последующей приватизацией" следующее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2 слова "по приватизации" заменить
словами "управления государственным имуществом и активами".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