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64aa" w14:textId="b896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1997 г. N 1243.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принимаемыми мерами по созданию в республике конкурентного рынка производства и реализации сжиженного газа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Кабинета Министров Республики Казахстан от 19 октября 1994 г. N 1171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P941171_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регулировании цен на продукцию хозяйствующих субъектов - естественных монополистов" (САПП Республики Казахстан, 1994 г., N 44, ст. 474):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 исключить слова "газоперерабатывающих предприятий";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13 мая 1996 г. N 587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P960587_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демонополизации жилищно-коммунального хозяйства и упорядочении расчетов за жилищно-коммунальные услуги" (САПП Республики Казахстан, 1996 г., N 20, ст. 177):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исключить слова "и сжиженным".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