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63cf" w14:textId="3c76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1997 г. N 1252.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постановлении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VII "Законодательное обеспечение реформ", порядковый номер 111,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порядке и условиях       проект Закона,  ноябрь  ГСК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содержания под стражей      постановление   1997 г.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подозреваемых и обвиняемых  Правительства           МВД, Верховный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совершении преступлений                           Суд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Минюст"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7 января 1997 г. N 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"О Плане законопроектных работ Правительства Республики Казахстан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законопроектных работ Правительства Республики Казахстан на 1997 год,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63,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