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8c17" w14:textId="cc88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пилотном проекте по производству и установке отечественных приборов учета расхода воды, газа и тепла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1997 г. N 1256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Анализ хода реализации постановления Правительства Республики
Казахстан от 29 мая 1997 г. N 889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P970889_ </w:t>
      </w:r>
      <w:r>
        <w:rPr>
          <w:rFonts w:ascii="Times New Roman"/>
          <w:b w:val="false"/>
          <w:i w:val="false"/>
          <w:color w:val="000000"/>
          <w:sz w:val="28"/>
        </w:rPr>
        <w:t>
  "Об упорядочении
применения норм потребления тепла, горячей и холодной воды"
показывает, что графики установки приборов учета населению
срываются. Основные причины - отсутствие средств на закупку приборов
учета, недостаток оборотных средств у отечественных производителей
приборов учета на развертывание их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производства отечественных приборов учета
воды, газа и тепла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пилотный проект Министерства экономики и торговли
Республики Казахстан, Акционерного Народного Сберегательного Банка
Казахстана по производству приборов учета коммунальных услуг на
предприятиях Северо-Казахстанской и Карагандинской областей и
оснащению ими жилого фонда указанных регионов, а также Акмолинской,
Восточно-Казахстанской, Костанайской и Павлодарской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вышеуказанных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участием кооперативов собственников квартир и поставщиков
коммунальных услуг разработать и утвердить график установки приборов
учета, обеспечить заключение договоров между поставщиками
коммунальных услуг и кооперативами собственников квартир;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заказ по объемам производства для предприятий -
производителей приборов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возврат кредитов путем включения стоимости
приборов учета отдельной строкой в платежные документы "на прибор
учета" при расчетах населения за коммунальные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решение, обеспечивающее гарантии кредитования
производства и установки приборов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разъяснительной работы среди населения об
экономической выгоде приборного учета коммунальных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целевым использованием средств, поступающих на
закупку приборов учета коммунальных услуг отечественного
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и торговли, Министерству финансов
Республики Казахстан, акимам Северо-Казахстанской и Карагандинской
областей определить перечень предприятий - производителей, имеющих
возможность выделения производств приборов учета на самостоятельный
баланс и произвести указанные работы до 20 августа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Акционерному Народному Сберегательному Банку Казахстана
рекомендовать: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открыть накопительные счета предприятий теплокоммунэнерго,
водоканала и других поставщиков коммунальных услуг в областных
филиалах Акционерного Народного Сберегательного Банка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открывать кредитные линии на срок до 3 лет на основе договоров
между предприятиями - поставщиками услуг и отечественными
производителями приборов учета при условии наличия бизнес-плана;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проработать вопрос предоставления кредитов потребителям на
приобретение и установку приборов учета в жилом фонде.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и торговли Республики Казахстан до 1
октября 1997 года доложить Правительству Республики Казахстан о ходе
реализации данного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