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4b4a" w14:textId="60b4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лицензирования оказания платных юридических услуг, не связанных с адвокатской деятельностью, адвокатских и нотариальных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1997 г. N 1262. Утратило силу - постановлением Правительства РК от 25 июля 2005 г. N 773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тексте Положений заменены слова,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 марта 2000 г. N 330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заголовок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2 ноября 2001 г. N 1389 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17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лицензировании", Законом Республики Казахстан от 7 апреля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Z970089_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Указ Президента Республики Казахстан, имеющий силу Закона, "О лицензировании" Правительство Республики Казахстан постановляет: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порядке лицензирования оказания платных юридических услуг, не связанных с адвокатской деятельностью.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2 ноября 2001 г. N 1389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физические и юридические лица, осуществлявшие оказание платных юридических услуг, не связанных с адвокатской деятельностью, до принятия Закона Республики Казахстан от 7 апреля 1997 г. "О внесении изменений и дополнений в Указ Президента Республики Казахстан, имеющий силу Закона, "О лицензировании", должны получить лицензию на право оказания таких услуг до 1 апреля 1998 года.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30 января 1998 г. N 56.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формы: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лицензии на право оказания платных юридических услуг, не связанных с адвокатской деятельностью (для юридического лица)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лицензии на право оказания платных юридических услуг, не связанных с адвокатской деятельностью (для физического лица) (приложение 2).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Абзацы четвертый и пятый утратили силу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23 декабря 1998 г. N 1325. Внесены изменения - постановлением Правительства РК от 2 ноября 2001 г. N 1389 </w:t>
      </w:r>
      <w:r>
        <w:rPr>
          <w:rFonts w:ascii="Times New Roman"/>
          <w:b w:val="false"/>
          <w:i w:val="false"/>
          <w:color w:val="000000"/>
          <w:sz w:val="28"/>
        </w:rPr>
        <w:t xml:space="preserve">P011389_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юстиции Республики Казахстан разместить заказ на изготовление бланков лицензий на Банкнотной фабрике Национального Банка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 марта 2000 г. N 330.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1995 г. N 1894 "О реализации постановления Президента Республики Казахстан от 17 апреля 1995 г. N 2201" (САПП Республики Казахстан, 1995 г., N 41, ст. 515)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3, строка, порядковый номер 17, после слов "судебно-экспертная деятельность" дополнить словами "оказание нотариальных и платных юридических услуг, не связанных с адвокатской деятельностью, и оценка недвижимости".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юстиции Республики Казахстан принять в пределах выделенных финансовых средств и имеющейся штатной численности необходимые меры по организации выдачи лицензий на оказание платных юридических услуг, не связанных с адвокатской деятельностью, лицензий на право оказания адвокатских и нотариальных услуг, лицензий на право осуществления деятельности по оценке имущества.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постановлениями Правительства РК от 30 января 1998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ноября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от 15 августа 1997 г. N 1262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о порядке лицензирования оказания платных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услуг, не связанных с адвокатской деятельностью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Положение, разработанное в соответствии с Законом Республики Казахстан от 17 апреля 1995 г. "О лицензировании", определяет субъектов лицензирования платных юридических услуг, квалификационные требования, предъявляемые к ним при получении лицензий, порядок и условия выдачи, приостановления и прекращения действия, а также отзыва лицензий на оказание платных юридических услуг, не связанных с адвокатской деятельностью.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I.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Лицензирование оказания платных юридических услуг, не связанных с адвокатской деятельностью, осуществляется Комитетом регистрационной службы Министерства юстиции Республики Казахстан (далее - Лицензиар).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постановлениями Правительства РК от 30 января 1998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56 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 ноября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1389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Лицензированию в соответствии с настоящим Положением подлежат платные юридические услуги, не связанные с адвокатской деятельностью, оказываемые гражданами Республики Казахстан, иностранными гражданами, лицами без гражданства, юридическими лицами Республики Казахстан, независимо от их организационно-правовой формы, иностранными юридическими лицами, действующими на территории Республики Казахстан (далее - Лицензиат).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 марта 2000 г. N 330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Лицензированию не подлежит деятельность юридических служб, состоящих в структуре государственных органов, коллегий адвокатов, а также иная юридическая деятельность, не связанная с оказанием платных юридических услуг.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 марта 2000 г. N 330.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Лицензия выдается Лицензиаром по установленной форме. Лицензия на оказание платных юридических услуг, не связанная с адвокатской деятельностью, является документом, удостоверяющим право на занятие этим видом деятельности юридического лица (филиала), а также физического лица, осуществляющего предпринимательскую деятельность без образования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Лицензия не может передаваться другому юридическому или физическому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Лицензия, выданная физическому лицу в соответствии с настоящим Положением, не может быть использована ее владельцем для осуществления адвокатской или нотариальной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Лицензия является генеральной, постоянной и ее действие распространяется на всю территорию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 марта 2000 г. N 330.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Изготовление, учет и хранение бланков лицензий осуществляет Лицензиар.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Лицензиар ведет реестр лицензий, в который заносятся сведения о лицензиатах, а также о выданных, прекративших действие и отозванных лицензиях и лицензиях, действие которых приостановлено. Форма и порядок ведения реестра устанавливаются Министерством юстиции Республики Казахстан.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II. Квалификационные требования, предъявляемые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к лицензиатам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Физические лица вправе обратиться за получением лицензии для оказания платных юридических услуг, не связанных с адвокатской деятельностью, при наличии: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диплома образовательного учреждения Республики Казахстан о высшем юридическом образовании или диплома образовательного учреждения иностранного государства о высшем юридическом образовании, признаваемого в Республике Казахстан в порядке и на условиях, предусмотренных в законодательных актах Республики Казахстан или международных договорах, участником которых является Республика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стажа работы по юридической специальности не менее двух лет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Лицо, имеющее диплом образовательного учреждения иностранного государства о высшем юридическом образовании, вправе оказывать платные юридические услуги в виде консультаций по законодательству государства, выдавшего диплом.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10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 марта 2000 г. N 330.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Юридические лица вправе обратиться за получением лицензии для оказания платных юридических услуг, не связанных с адвокатской деятельностью, при наличии: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свидетельства о государственной регистрации юридических лиц, выписки из торгового реестра или другого документа, подтверждающего, что иностранное юридическое лицо является таковым по законодательству своей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закрепления лицензируемого вида деятельности в их уставах (для некоммерческих организаций);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них работника (-ов) или выступающего (-их) от имени юридического лица по оказанию юридических услуг, отвечающего (-их) требованиям пункта 10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если от имени юридического лица с иностранным участием выступают два и более лиц, оказывающих платные юридические услуги, не связанные с адвокатской деятельностью, то необходимо, чтобы не менее половины из них являлись гражданами Республики Казахстан, отвечающими требованиям пункта 10 настоящего Положения.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 марта 2000 г. N 330. 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III. Условия и порядок выдачи лицензии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получения лицензии физические лица в лицензионный орган представляют: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установленной Лицензиаром;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квитанцию или копию платежного поручения об уплате лицензионного сбора;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диплома о высшем юридическом образовании;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заверенную копию трудовой книжки или документа, подтверждающего требуемый стаж работы по юридической специальности.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12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 марта 2000 г. N 330.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лицензии юридические лица (филиалы иностранных юридических лиц) в лицензионный орган представляют: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заверенную копию свидетельства о государственной регистрации юридического лица (свидетельства об учетной регистрации филиала иностранного юридического лица);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заверенную копию устава юридического лица (положения о филиале иностранного юридического лица);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лиц, которые непосредственно будут оказывать платные юридические услуги, не связанные с адвокатской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диплома о высшем юридическом образовании работника юридического лица (филиала иностранного юридического лица), работающего или выступающего от его имени;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нотариально заверенную копию трудовой книжки или документов, подтверждающих стаж работы работника юридического лица (филиала иностранного юридического лица), работающего или выступающего от его имени, по юридической специальности не менее двух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квитанцию или копию платежного поручения об уплате лицензионного сбора.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13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 марта 2000 г. N 330.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составленные за границей с участием иностранных властей или от них исходящие, должны быть представлены с нотариально заверенным переводом на казахский или русский язык при условии их легализации консульскими учреждениями Республики Казахстан, если иное не предусмотрено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 результатам рассмотрения заявления Лицензиар принимает решение о выдаче или об отказе в выдаче лицензии не позднее месячного срока, а для субъектов малого предпринимательства - не позднее десятидневного срока со дня подачи заявления со всеми необходимыми документами.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15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 марта 2000 г. N 330.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Лицензии, выданной Лицензиату, присваивается регистрационный номер, под которым она вносится в реестр лицензий.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изменения фамилии, имени, отчества физического лица, изменения наименования юридического лица Лицензиат обязан в месячный срок подать заявление о переоформлении лицензии, с приложением к нему документа, подтверждающего указанные изменения.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переоформление лицензии взимается лицензионный сбор в порядке, предусмотренном пунктом 33 настоящего Положения.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письменному заявлению Лицензиата при утере лицензии выдается в течение 10 дней дубликат лицензии. За выдачу дубликата лицензии уплачивается лицензионный сбор в порядке, предусмотренном пунктом 33 настоящего Положения.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17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 марта 2000 г. N 330. 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IV. Отказ в выдаче лицензии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18. В выдаче лицензии может быть отказано по основаниям, предусмотренным статьей 19 Закона Республики Казахстан от 17 апреля 1995 г. "О лицензировании".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отказе в выдаче лицензии заявителю вручается мотивированный ответ в письменном виде с указанием причин отказа в сроки, установленные для выдачи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Решение об отказе может быть обжаловано в суд. 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V. Приостановление и прекращение действия лицензий.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 Отзыв лицензии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21. Действие лицензии может быть приостановлено Лицензиаром на срок до шести месяцев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установления факта предоставления Лицензиатом недостоверной или умышленно искаженной информации в документах, явившихся основанием для выдачи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несообщения в течение месяца Лицензиатом Лицензиару сведений об изменении наименования юридического лица или паспортных сведений;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нахождения Лицензиата (юридического лица) в процессе ликвидации;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неоднократного нарушения норм законодательства, выявленного в результате проверки лицензируемой деятельности Лицензиаром, органами прокуратуры и налоговыми службами;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отказа Лицензиатом в предоставлении Лицензиару сведений, установленных настоящим Положением.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21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 марта 2000 г. N 330.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 приостановлении действия лицензии лицензиаты информируются Лицензиаром в письменном виде в недельный срок после принятия такого решения с указанием причин.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23 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 марта 2000 г. N 330)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Приостановление действия лицензии влечет запрет на оказание платных юридических услуг, не связанных с адвокатской деятельностью на период приостановления.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Решение Лицензиара о приостановлении действия лицензии может быть обжаловано в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Действие лицензии может быть прекращено в случаях, предусмотренных статьей 21 Закона Республики Казахстан от 17 апреля 1995 г. "О лицензировании".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Досрочное прекращение действия лицензии оформляется решением Лицензиара и об этом вносится соответствующая запись в реестр лицензий.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 случаях досрочного прекращения действия лицензии лицензия в десятидневный срок должна быть возвращена Лицензиатом в выдавший ее орган, в том числе и в порядке исполнения решения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29 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 марта 2000 г. N 330)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Лицензия может быть отозвана в судебном порядке в случаях, предусмотренных статьей 22 Закона Республики Казахстан от 17 апреля 1995 г. "О лицензировании". 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VI. Права и обязанности лицензиатов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31. Лицензиаты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платные юридические услуги, не связанные с адвокатской деятельностью, на договорных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знакомиться со всеми материалами по вопросу приостановления или прекращения действия лицензии, а также присутствовать при рассмотрении Лицензиаром этих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Лицензиаты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нормы и требования законодательства Республика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доступ Лицензиару для контроля за соблюдением требований, предъявлявшихся к Лицензиату при выдаче ему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представлять по запросу Лицензиара справочные и другие сведения, связанные с оказанием лицензируемых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сообщать Лицензиару о принятом решении о ликвидации юридического лица вне зависимости от органа, принявшего такое решение;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сообщать Лицензиару об изменении места нахождения.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32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 марта 2000 г. N 330.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VII. Лицензионный сбор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33. Лицензиатом уплачивается лицензионный сбор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переоформление лицензии взимается плата в размере 50 процентов от основной ставки лицензионного сбора, установленного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выдачу дубликата лицензии взимается лицензионный сбор в размере, установленном действующим законодательством при выдаче лицензии.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33 внесены изменения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 марта 2000 г. N 330.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Лицензионный сбор вносится до получения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Квитанция или копия платежного поручения представляется Лицензиару.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В случае, если Лицензиат не приступил или прекратил оказание платных юридических услуг до окончания срока действия лицензии, возврат или перерасчет размера лицензионного сбора не производится. 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VIII. Контроль за соблюдением Лицензиатом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установленных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Казахстан и настоящим Положением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36. Контроль за соблюдением Лицензиатом требований, установленных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законодательством Республики Казахстан и настоящим Положением, осуществляет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проведения, регулярность и сроки проверок определяет Лицензиар в соответствии с действующим законодательством. 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IХ. </w:t>
      </w:r>
      <w:r>
        <w:rPr>
          <w:rFonts w:ascii="Times New Roman"/>
          <w:b w:val="false"/>
          <w:i w:val="false"/>
          <w:color w:val="ff0000"/>
          <w:sz w:val="28"/>
        </w:rPr>
        <w:t xml:space="preserve">(Раздел IX исключен -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30 января 1998 г. N 56)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от 15 августа 1997 г. N 1262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 марта 2000 г. N 330.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Герб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Государственная лицензия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на право оказания платных юридических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не связанных с адвокатской деятельностью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Выдана_____________________________________________________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(полное наименование юридического лица, филиала)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Государственная лицензия является генеральной,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постоянной и ее действие распространяется на всю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территорию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орган, выдавший лицензию,___________________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государственного учреждения)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выдачи "__"______________ ____года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Регистрационный N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(ф.и.о. и подпись руководителя лицензионного органа)     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15 августа 1997 года N 1262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 марта 2000 г. N 330.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Герб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Государственная лицензия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на право оказания платных юридических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не связанных с адвокатской деятельностью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Выдана_____________________________________________________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(полностью фамилия, имя, отчество физического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Государственная лицензия является генеральной,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постоянной и ее действие распространяется на всю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территорию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орган, выдавший лицензию,___________________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(полное наименование государственного учреждения)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выдачи "__"______________ ____года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N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и подпись руководителя лицензионного органа)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