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8f2" w14:textId="b3b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1997 г. N 1279. Утратило силу - постановлением Правительства РК от 9 апреля 1999 г. N 392 ~P990392.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 от
7 июля 1997 г. N 1066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P971066_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Республиканского
государственного предприятия "Есеп"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25
июня 1996 г.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
государственных предприятий" (САПП Республики Казахстан, 1996 г.,
N 29, ст. 256)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Республиканских государственных предприятий,
утвержденный указанным постановлением дополнить разделом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"Департамент методологии бухгалтерского учета и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408  Республиканское государственное
          предприятие "Есеп"                        г. Алматы".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