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99ec" w14:textId="aee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финансовому оздоровлению Государственной холдинговой компании "Целинный горно-химический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1997 г. N 1299.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августа 1997 г. N 1299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неотложных мер по финансовому оздоровлению Государственной холдинговой компании "Целинный горно-химический комбинат"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о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 признать Государственную холдинговую компанию "Целинный горно-химический комбинат" несостоятельным должником.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 имуществом и активами Министерства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во внесудебном порядке реабилитационные процедуры в отношении Государственной холдинговой компании "Целинный горно-химический комбинат";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реабилитационного управляющего Государственной холдинговой компании "Целинный горно-химический комбинат";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делегировать Национальной атомной компании "Казатомпром" право владения и пользования государственным пакетом акций Государственной холдинговой компании "Целинный горно-химический комбинат";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Государственной холдинговой компании "Целинный горно-химический комбинат" использовать в качестве залога для получения кредита складские запасы товарной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Акционерному Народному Сберегательному Банку Казахстана совместно с открытым акционерным обществом "Казкоммерцбанк" изыскать под залог готовой продукции на складах кредитные ресурсы для Государственной холдинговой компании "Целинный горно-химический комбинат" в сумме, эквивалентной 22 млн. долларов США, в том числе в 1997 году - 8 млн. долларов, в 1998 году - 8 млн. долларов, в 1999 году - 6 млн. долларов США, с целью пополнения оборотных средств и выплаты задолженности предприятия, а также принять меры по целевому использованию указанных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