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a4c7" w14:textId="366a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Департаменте налоговой полиции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1997 г. N 1308. Утратило силу - постановлением Правительства РК от 22 мая 1998 г. N 465 ~P980465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Указом Президента Республики Казахстан от 4 марта 1997 г. N 3377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U973377_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очередных мерах по реформированию системы государственных органов Республики Казахстан" (САПП Республики Казахстан, 1997 г., N 10, ст. 69)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Департаменте налоговой полиции Министерства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25 ноября 1996 г. N 1436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P961436_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Временного положения об органах налоговой полиции Государственного налогового комитета Республики Казахстан" (САПП Республики Казахстан, 1996 г., N 47, ст. 460).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29 августа 1997 г. N 1308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Департаменте налоговой полиции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финансов Республики Казахстан и его территориальных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органах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(Департамент налоговой полиции Минфина)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налоговой полиции Министерства финансов Республики Казахстан (далее - Департамент) осуществляет руководство органами налоговой полиции, составляющими централизованную систему правоохранительных органов в структуре Налоговой службы Министерства финансов Республики Казахстан и осуществляющими свою деятельность в целях обеспечения экономической безопасности страны в области налогообложения.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налоговой полиции осуществляет свою деятельность в соответствии с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Финансирование расходов на содержание аппарата Департамента осуществляется за счет ассигнований, предусмотренных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Штатная численность Департамента налоговой полиции и его территориальных органов утверждается Министром финансов Республики Казахстан. Структура Департамента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 налоговой полиции Министерства финансов Республики Казахстан является юридическим лицом, обладает обособленным имуществом, имеет расчетный и иные счета в банке, печать с изображением Государственного герба Республики Казахстан,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II. Основные задачи, функции и права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Основными задачами Департамента и его территориальных органов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сбор, анализ и оценка фактов нарушений налогового законодательства, внесение соответствующих предложений по устранению причин и условий, способствующих налоговым правонарушениям и преступлениям;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пресечение преступлений и правонарушений, связанных с неуплатой налогов либо совершенных в целях сокрытия или занижения доходов, укрытия объектов налогообложения юридическими и физическими лицами, иных преступлений и правонарушений, повлекших причинение государству убытков, связанных с непоступлением или недопоступлением налогов и других платежей в бюджет, а также обеспечение исполнения других финансовых обязательств перед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розыска лиц, уклонившихся от уплаты налогов и выполнения других финансовых обязательств перед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правоохранительными, контролирующими и иными государственными органами по вопросам борьбы с налоговыми преступлениями и правонарушениями;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в пределах своей компетенции мер по возмещению ущерба, нанесенного государству налоговыми правонарушениями и преступлениями;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задачи, возложенные на Департамент и его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Департамент и его территориальные органы в соответствии с поставленными перед ними задачами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своих полномочий осуществлять сбор и анализ информации о налоговых преступлениях и правонарушениях. В необходимых случаях вносить руководителям предприятий и организаций предложения об устранении причин и условий, способствующих налоговым преступлениям и правонарушениям;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рассматривать заявления, сообщения и иную информацию о готовящихся или совершенных налоговых преступлениях и правонарушениях, осуществлять в установленном порядке их проверку;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 предписаниям руководителя органа налоговой полиции совместные с органами Налогового комитета, другими подразделениями Министерства финансов Республики Казахстан проверки налогоплательщиков;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выявленным нарушениям налогового и административного законодательств составлять акты (протоколы), а также выносить постановления в пределах полномочий, предоставленных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на основании и в порядке, предусмотренном законом, оперативно-розыскные действия, дознание в целях выявления и расследования преступлений, связанных с уклонением от налогообложения или неисполнением других финансовых обязательств перед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обеспечивать безопасность деятельности налоговой службы, защиту ее работников и членов их семей от преступных и иных противоправных посягательств;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розыск лиц, уклоняющихся от уплаты налогов, исполнения других финансовых обязательств перед государством;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участие в разработке и реализации совместно с другими правоохранительными органами программ, борьбы с налоговыми правонарушениями.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Департамент и его территориальные органы при осуществлении возложенных на них задач и выполнении обязанностей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проверки у налогоплательщиков по вопросам налогообложения, выполнения других финансовых обязательств перед государством, привлекать их к ответственности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издавать акты, обязательные для исполнения организациями и физическими лицами;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дознание и оперативно-розыскную деятельность в соответствии с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порядке информацию от государственных органов, организаций, должностных лиц 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осуществлять владение, пользование и распоряжение имуществом, находящимся в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III. Организация деятельности налоговой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Систему органов налоговой полиции составляют: Департамент налоговой полиции Министерства финансов Республики Казахстан, подчиненные ему территориальные органы, учебные заведения и иные подразделения, необходимые для обеспечения функциональной деятельности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Общее руководство деятельностью Департамента, кроме уголовно-процессуальной и оперативно-розыскной, осуществляет Министр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Непосредственное руководство работой Департамента осуществляет Директор, назначаемый на должность и освобождаемый от должности Правительством Республики Казахстан по представлению Министра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Заместители Директора Департамента, начальники управлений Департамента по областям, столице республики назначаются на должность и освобождаются от должности Министром финансов Республики Казахстан по представлению Директора Департамента. Другие сотрудники налоговой полиции назначаются и освобождаются от должностей в соответствии с Положением о прохождении службы в налоговой полиции Министерства финансов Республики Казахстан, утверждаемым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Департамент налоговой полиции состоит из управлений, самостоятельных отделов, отделений и структур, обеспечивающих деятельность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органов налоговой полиции по предупреждению, пресечению, выявлению и раскрытию налоговых преступлений 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приоритетные направления работы органов налоговой полиции, разрабатывает и реализует программы совершенствования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установленном порядке проекты законодательных и иных нормативных актов, регламентирующих деятельность органов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собирает и анализирует данные о нарушениях налогового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создает общереспубликанские справочно-информационные и другие базы данных, необходимые для деятельности органов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достоверность статистической отчетности о выявленных и предотвращенных органами налоговой полиции преступлениях и правонарушениях, результатах оперативно-розыскной деятельности, проводит регулярное обобщение результатов работы по основным направлениям деятельности органов налоговой полиции, а также распространяет и внедряет передовой опыт;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разрабатывает и вносит в Правительство Республики Казахстан предложения по штатной численности, финансированию и материально-техническому обеспечению органов налоговой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налоговую полицию в государственных органах, учреждениях и организациях Республики Казахстан, а также в отношениях с правоохранительными органами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инструктивно-методические материалы по вопросам деятельности органов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Департаменте образуется консультативно-совещательный орган - Офицерский Совет. Персональный состав и Положение об Офицерском Совете утверждает Министр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Департаменте может быть образован научно-консультативный совет, положение о котором утверждается Министром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Департаменте за счет имеющихся вакансий территориальных органов могут образовываться межрегиональные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Директор Департамента организует и руководит работой Департамента и несет персональную ответственность за выполнение возложенных на Департамент задач и осуществление им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целях Директор Департамента: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и круг полномочий своих заместителей, начальников территориальных управлений налоговой полиции, других сотрудников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деятельность Департамента по выявлению, предупреждению, пресечению и раскрытию налоговых преступлений и правонарушений, исполнению финансовых обязательств перед государством, а также осуществляет контроль за организацией работы по полному и своевременному перечислению в бюджет доначисленных налоговой полицией налогов и других обязательных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положения о структурах, обеспечивающих деятельность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достоверность статистической отчетности о выявленных и предотвращенных органами налоговой полиции преступлениях и правонарушениях, характере, объемах и результатах оперативно-розыскной работы, регулярное обобщение результатов деятельности органов налоговой полиции, а также распространение и внедрение передового опыта;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пределах выделенной штатной численности и фонда оплаты труда перечень должностей и штатное расписание центрального аппарата Департамента, его структурных подразделений, а также структуру и штатную численность нижестоящих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на должность и освобождает от должности руководителей и работников Департамента и его структурных подразделений в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в пределах своей компетенции приказы, инструкции и указания, связанные с организацией оперативно-служебной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другим вопросам,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Заместитель Директора Департамента замещает Директора во время его отсутствия, координирует деятельность управлений, отделов Департамента, осуществляет иные обязанности, возложенные на него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К территориальным органам налоговой полиции относятся: управления Департамента налоговой полиции по областям, столице республики, региональные, межрайонные отделы налоговой полиции, отделы налоговой полиции по районам, городам и районам в городах.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органы не входят в систему местных исполнительных органов и непосредственно подчиняются Департаменту.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Территориальные управления Департамента налоговой полиции по областям, столице республики обладают статусом юридического лица. В этих управлениях в качестве консультативно-совещательного органа образуется Офицерский Совет, состав которого утверждается Директором Департамента.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и численность территориальных органов утверждает Директор Департамента налоговой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территориальных органов налоговой полиции во взаимодействии с другими правоохранительными, налоговыми и контролирующими органами обеспечивают реализацию возложенных на них задач на соответствующих территориях, в пределах своей компетенции выносят решения, организуют, координируют и контролируют деятельность подчиненных подразделений.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