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743e" w14:textId="ae67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1997 г. N 1340.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постановлении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VII "Законодательное обеспечение реформ", порядковый номер 111,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государственной          проект Закона,   ноябрь    МВД, Минюст"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     постановление  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системе                     Правительства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постановлении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1997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Плане законопроектных работ Правительства Республики Казахстан на 1997 год,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строки, порядковый номер 62а, исключить.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