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500" w14:textId="ec9a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сохранности жилищного фонда и повышению качества представляемых жилищно-коммунальных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1997 г. N 1348.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 и города Алматы в целях обеспечения надлежащего качества предоставляемых жилищно-коммунальных услуг населению, технической исправности жилищного фонда и объектов коммунального назначения: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регулярное обследование технического состояния жилищного фонда, объектов коммунального назначения и инженерных систем с выполнением предзимних мероприятий и обязательным контролем за качеством этих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обслуживанию внутридворовых инженерных сетей, не выкупленных в частную собственность, в соответствии с границами их раздела;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1998 года определить потребность в средствах на капитальный ремонт государственного и частного (многоквартирных жилых домов) жилищного фонда. Исправность жилищного фонда определять, исходя из технического состояния основных конструктивных элементов, инженерных сетей, оборудования и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1998 года разработать при необходимости меры инженерной защиты городов от подтопления грунтовыми и другими водами, устранения последствий, вызванных подземными подработками, и упреждения последствий при других возможных обстоятельствах природного и техногенного характера;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упрощенный порядок оформления разрешений на производство работ по сейсмоусилению, капитальному ремонту, реконструкции и модернизации жилищ;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января 1998 года разработать региональные программы развития водопроводно-канализационного хозяйства и коммунальной теплоэнергетики с учетом экологического состояния региона и определить источники их финансирования;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созданию условий для формирования конкурентной среды между хозяйствующими субъектами по обслуживанию жилых домов и объектов жилищно-коммунального хозяйства при тендерном отборе исполнителей, обеспечивающем соответствующее качество и стоимость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определять порядок отнесения затрат по содержанию жилищного фонда и пользованию коммунальными услугами до установки приборов учета в расчете на квадратный метр общей площади или на одного проживающего, или на семью для взаиморасчетов с населением с учетом местных условий.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банкам второго уровня осуществлять кредитование поставщиков жилищно-коммунальных услуг и кооперативов собственников помещений для приобретения и установки приборов учета расхода воды и тепловой энергии населением.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торговли Республики Казахстан внести необходимые изменения и дополнения в действующую нормативно-техническую документацию по жилищно-коммунальному хозяйству, направленные на повышение качества предоставляемых жилищно-коммунальных услуг.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