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4e8d" w14:textId="a2c4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Национальной нефтепроводной компании "Казахнефтепровод"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1997 г. N 1357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закрытого акционерного общества "Национальная нефтепроводная компания "Казахнефтепровод" об изменении фирменного названия этого акционерного общества на следующее: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"Национальная компания по транспортировке нефти "КазТрансОйл".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юстиции, Департаменту управления государственным имуществом и активами Министерства финансов Республики Казахстан в установленном законодательством порядке принять необходимые организационные меры по переименованию закрытого акционерного общества "Национальная нефтепроводная компания "Казахнефтепровод" в соответствии с пунктом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Утвердить Наблюдательный совет Национальной компании по транспортировке нефти "КазТрансОйл"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Шукеев У.Е.        - Заместитель Премьер-Министра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- Министр экономики и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Казахстан, председатель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Даукеев С.Ж.       - заместитель Министра (вице-Министр)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энергетики и природных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- Председатель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геологии, охраны и использования недр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энергетики и природных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ресурсов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Калмурзаев С.С.    - Директор Департамента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 имуществом и активами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финансов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Каппаров Н.Д.      - президент Национальной компании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транспортировке нефти "КазТрансОйл"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Котлов А.Н.        - заместитель Руководителя Канцелярии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2 апреля 1997 г. N 461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P970461_ </w:t>
      </w:r>
      <w:r>
        <w:rPr>
          <w:rFonts w:ascii="Times New Roman"/>
          <w:b w:val="false"/>
          <w:i w:val="false"/>
          <w:color w:val="000000"/>
          <w:sz w:val="28"/>
        </w:rPr>
        <w:t>
 "О реорганизации республиканских государственных предприятий - производственных объединений "Южнефтепровод" и "Магистральные нефтепроводы Казахстана и Средней Азии":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и третьем пункта 1 и в пункте 2 слова "Национальную нефтепроводную компанию "Казахнефтепровод", "Национальная нефтепроводная компания "Казахнефтепровод" заменить словами "Национальную компанию по транспортировке нефти "КазТрансОйл", "Национальная компания по транспортировке нефти "КазТрансОил";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24 июля 1997 г. N 1176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P971176_ </w:t>
      </w:r>
      <w:r>
        <w:rPr>
          <w:rFonts w:ascii="Times New Roman"/>
          <w:b w:val="false"/>
          <w:i w:val="false"/>
          <w:color w:val="000000"/>
          <w:sz w:val="28"/>
        </w:rPr>
        <w:t>
 "Вопросы развития трубопроводного транспорта":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"Национальная нефтепроводная компания "Казахнефтепровод" заменить словами "Национальная компания по транспортировке нефти "КазТрансОйл".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постановлением Правительства РК от 27 июля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