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4184" w14:textId="e944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8 апреля 1994 г. N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Кабинета Министров
Республики Казахстан от 8 апреля 1994 г. N 353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P940353_ </w:t>
      </w:r>
      <w:r>
        <w:rPr>
          <w:rFonts w:ascii="Times New Roman"/>
          <w:b w:val="false"/>
          <w:i w:val="false"/>
          <w:color w:val="000000"/>
          <w:sz w:val="28"/>
        </w:rPr>
        <w:t>
  "О развитии
производства по ремонту авиационной техники, агрегатов, систем
вооружения и изделий авиационного радиоэлектронного оборудования в
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совместно с Министерством транспорта и
коммуникаций Республики Казахстан в месячный срок представить в
Правительство Республики Казахстан предложения по развитию
авиаремонтного производства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