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c48e" w14:textId="195c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аккредитации иностранных граждан и лиц без гражданства, занимающихся миссионерской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1362. Утратило силу - постановлением Правительства РК от 27 апреля 2001 года N 568 ~P010568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аккредитации иностранных граждан и лиц без гражданства, занимающихся миссионерской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Акмолы и Алматы в недельный срок определить ответственных лиц и принять меры по осуществлению аккредитации иностранных граждан и лиц без гражданства, занимающихся миссионерской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21 сентября 1997 г.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порядке аккредитации иностранных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лиц без гражданства,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миссионерской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Конституцией Республики Казахстан, Гражданским кодексом Республики Казахстан (общая часть) и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свободе вероисповедания и религиозных объединениях".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Аккредитации подлежат иностранные граждане и лица без гражданства, прибывшие в Республику Казахстан в установленном законодательством порядке для осуществления миссионерской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иностранных граждан и лиц без гражданства, занимающихся миссионерской деятельностью, производится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Миссионерская деятельность иностранных граждан и лиц без гражданства без аккредитации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II. Порядок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миссионерской деятельности иностранные граждане и лица без гражданства представляют в местный исполнительный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указанием вероисповедной принадлежности, территории и срока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доверенность, выданную религиозной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легализованного свидетельства о регистрации или иного документа, удостоверяющего, что религиозная организация, которую представляет миссионер, является официально зарегистрированной по законодательству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указанных документов заявителем предъявляется паспорт или другой документ, удостоверяющий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об аккредитации иностранного гражданина или лица без гражданства, занимающихся миссионерской деятельностью, принимается местным исполнительным органом в срок, не превышающий одного месяца со дня подачи документов, указанных в пункте 5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соответствия представленных документов законодательству Республики Казахстан и настоящему Положению местный исполнительный орган выносит соответствующее решение об аккредитации и выдает разрешение на занятие миссионерской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выдачи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 миссионера;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принадлежность к религиозному объединению;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территорию, на которой действительно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аккредитации может быть отказано, если предмет и цели деятельности миссионерской деятельности противоречат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утраты разрешения по заявлению миссионера местный исполнительный орган в течение 10 дней производит выдачу дубликата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Иностранные граждане и лица без гражданства могут быть лишены аккредитации, если будет установлено, что были представлены документы, которые содержат недостоверные сведения, или миссионерская деятельность противоречит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нарушения иностранными гражданами и лицами без гражданства, занимающимися миссионерской деятельностью законодательства Республики Казахстан, они подлежат ответственности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