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43d4" w14:textId="c5c4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"Государственный накопительный пенсионный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1997 г. N 1372.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Закона Республики Казахстан от 20 июня 1997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 "О пенсионном обеспечении в Республике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закрытое акционерное общество "Государственный
накопительный пенсионный фонд".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Целью создания закрытого акционерного общества "Государственный
накопительный пенсионный фонд" и основными видами его деятельности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сбор обязательных пенсионных взносов вкладчиков и пенсионные
выплаты получателям в порядке, установленном Правительством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пенсионных активов и инвестирование их в
государственные ценные бумаги, депозиты государственных банков, ценные
бумаги международных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Учредителем закрытого акционерного общества "Государственный
накопительный пенсионный фонд" является Правительство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Уставный капитал закрытого акционерного общества
"Государственный накопительный пенсионный фонд" определить в размере 10
миллионов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выделить 10 (десять)
миллионов тенге закрытому акционерному обществу "Государственный
накопительный пенсионный фонд" на формирование уставного капитала за
счет резервного фонда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исключен - постановлением Правительства РК от 27 июля 
2002 года N 837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P020837_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совместно с
Министерством труда и социальной защиты населения Республики Казахстан
внести в Правительство Республики Казахстан предложение об утверждении
состава Наблюдательного совета закрытого акционерного общества
"Государственный накопительный пенсионный фонд".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труда и социальной защиты населения Республики
Казахстан провести необходимые организационные мероприятия по
учреждению закрытого акционерного общества "Государственный
накопительный пенсионный фонд".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Агентству по регистрации недвижимости и юридических лиц
Министерства юстиции Республики Казахстан осуществить в установленном
порядке государственную регистрацию закрытого акционерного общества
"Государственный накопительный пенсионный фонд".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Департаменту управления государственным имуществом и активами
Министерства финансов Республики Казахстан в срок до 1 ноября 1997
года обеспечить закрытое акционерное общество "Государственный
накопительный пенсионный фонд" служебным помещением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Национальному пенсионному агентству Министерства труда и
социальной защиты населения Республики Казахстан в порядке,
установленном законодательством, выдать лицензию закрытому
акционерному обществу "Государственный накопительный пенсионный фонд".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