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3e6e" w14:textId="5d33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установления платы за коммунальные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1997 г. N 1377.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16 апреля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Z970094_ </w:t>
      </w:r>
      <w:r>
        <w:rPr>
          <w:rFonts w:ascii="Times New Roman"/>
          <w:b w:val="false"/>
          <w:i w:val="false"/>
          <w:color w:val="000000"/>
          <w:sz w:val="28"/>
        </w:rPr>
        <w:t>
 "О жилищных отношениях"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следующий порядок установления тарифов на коммунальные услуги для населения: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тарифы на услуги, оказываемые предприятиями, находящимися в коммунальной собственности, включенными в Государственный регистр хозяйствующих субъектов - естественных монополистов Республики Казахстан, устанавливаются местными представительными органами по согласованию с территориальными органами Министерства экономики и торговли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тарифы на услуги, оказываемые организациями (не являющимися объектами государственной коммунальной собственности), включенными в Государственный регистр хозяйствующих субъектов - естественных монополистов Республики Казахстан, устанавливаются территориальными органами Министерства экономики и торговли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тарифы на услуги, оказываемые организациями, не находящимися в коммунальной собственности и не включенными в Государственный регистр хозяйствующих субъектов - естественных монополистов Республики Казахстан, определяются по договоренности между организацией, оказывающей услуги, и собственниками жилищ или их объединениями. Регулирование деятельности хозяйствующих субъектов, оказывающих коммунальные услуги, признанных монополистами в соответствии с действующим законодательством, производится в порядке, установленном антимонопольным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тарифов на коммунальные услуги может производиться не чаще одного раза в квартал с 1 числа начала квартала;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пересмотре тарифов на коммунальные услуги проводятся публичные слушания их предлагаемых уровней и за 15 дней до ввода в действие тарифы подлежат опубликованию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платы за коммунальные услуги, взимаемой с собственников жилища, определяется, исходя из утвержденных тарифов и фактического их потребления по показанию приборов учета, а в случае отсутствия приборов учета - исходя из норм потребления, установленных в соответствии с действующим порядком.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