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f2e9b" w14:textId="03f2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июля 1996 г. N 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1997 г. N 1380. Утратило силу - постановлением Правительства РК от 28 мая 2002 г. N 581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постановление Правительства Республики Казахстан от 3
июля 1996 г. N 841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P960841_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Межведомственной
комиссии при Правительстве Республики Казахстан по проблемам малых и
средних городов" следующие изменения:
     в приложении к указанному постановлению:
     ввести в состав Межведомственной комиссии при Правительстве
Республики Казахстан по проблемам малых и средних городов:
     Касымова А.К.            - заместителя Руководителя Канцелярии
                                Премьер-Министра Республики
                                Казахстан - заведующего Отделом
                                координации работы регионов,
                                председателем
     Ашимова Н.С.             - вице-Министра экономики и торговли
                                Республики Казахстан, заместителем
                                председателя
     Мукашева Ж.Д.            - вице-Министра финансов Республики
                                Казахстан, заместителем председателя
     Байбекова М.Н.           - Директора Департамента региональной
                                политики и социальной сферы
                                Министерства экономики и торговли
                                Республики Казахстан
     Бертисбаева Н.Б.         - заместителя Директора Департамента
                                электроэнергетики Министерства
                                энергетики и природных ресурсов
                                Республики Казахстан
     Борисова В.М.            - Директора Агентства по регистрации
                                недвижимости и юридических лиц
                                Министерства юстиции Республики
                                Казахстан
     Камалова Б.К.            - заместителя Директора Департамента
                                поддержки малого предпринимательства
                                Министерства экономики и торговли
                                Республики Казахстан
     Махашова Х.К.            - заместителя Председателя Налогового
                                комитета Министерства финансов
                                Республики Казахстан
     Сизова А.П.              - заместителя Председателя Комитета
                                по управлению земельными ресурсами
                                Министерства сельского хозяйства
                                Республики Казахстан
     Отарова К.М.             - вице-Министра сельского хозяйства
                                Республики Казахстан
     Ужкенова Б.С.            - заместителя Председателя Комитета
                                геологии, охраны и использования
                                недр Министерства энергетики и
                                природных ресурсов Республики
                                Казахстан;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вывести из указанного состава Битимбаева М.Ж., Ваисова М.К.,
Дуйсенова Д.Т., Жарменова Б.Б., Икранбекова А.З., Кешубаева Г.К.,
Клякина В.В., Токсеитова Р.К., Шукеева У.Е., Шуховцева А.И.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Исполняющий обязанности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