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36f" w14:textId="d1f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порядка и условий финансирования и кредитования строительства в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10 сентября 1993 г. N 864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P930864_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финансирования и кредитования строительства" (САПП Республики Казахстан, 1993 г., N 37, ст. 432).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 декабря 1993 г., N 1213 "О внесении изменения в постановление Кабинета Министров Республики Казахстан от 10 сентября 1993 г. N 864" (САПП Республики Казахстан, 1993 г., N 47, ст. 570).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изменений, которые вносятся в решения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утвержденных постановлением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от 9 июня 1995 г. N 809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N 20, ст. 233).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