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7a02" w14:textId="9fc7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осуществления единовременных выплат родителям, усыновителям, опекунам погибших, умерших военнослужащих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октября 1997 г. N 1405.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16 сентября 1997 г. N 3636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U973636_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единовременных выплатах родителям, усыновителям, опекунам погибших, умерших военнослужащих"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осуществления единовременных выплат родителям, усыновителям, опекунам погибших, умерших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заключить агентское соглашение с Акционерным Народным Сберегательным Банком Казахстана на единовременные выплаты родителям, усыновителям, опекунам погибших, умерших военнослужащих.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Казахстан, Акционерному Народному Сберегательному Банку Казахстана, акимам областей и г. Алматы обеспечить в 1997 году единовременные выплаты в соответствии с Порядком осуществления единовременных выплат родителям, усыновителям, опекунам погибших, умерших военнослужащих.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Исполняющий обязанности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Республики Казахстан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Утвержден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от 2 октября 1997 г. N 1405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Порядок осуществления единовременных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выплат родителям, усыновителям, опекунам погибших,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умерших военнослужащих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определяет механизм единовременных выплат родителям, усыновителям, опекунам погибших, умерших военнослужащих в соответствии с Указом Президента Республики Казахстан от 16 сентября 1997 г. N 3636 "О единовременных выплатах родителям, усыновителям, опекунам погибших, умерших военнослужащих".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Единовременные выплаты производятся родителям, усыновителям, опекунам военнослужащих: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умерших, погибших в период прохождения военной службы по призыву или после увольнения вследствие ранения, контузии, увечья, заболевания, полученных при прохождении военной службы (за исключением случаев, когда смерть наступила в результате их противоправных действий), - в сумме 87750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умерших, погибших в период боевых действий (за исключением случаев, когда смерть наступила в результате их противоправных действий), - в сумме 117000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Родители, усыновители, опекуны умерших, погибших военнослужащих, имеющие право на получение единовременных выплат, представляют в районные (городские) отделы социальной защиты населения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заявление установленной формы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решение, справку, извещение или документ, подтверждающий смерть, гибель (в том числе самоубийство) военнослужащего;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документ, подтверждающий родственные отношения с умершим, погибшим;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паспорт или удостоверение личности гражданина, имеющего право на получение единовременной выплаты.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Органы социальной защиты населения регистрируют в специальном журнале представленные документы на получение единовременной выплаты согласно пункту 3 настоящего Порядка составляют списки граждан в соответствии с установленными формами (приложения 2 и 3) и передают их ежедекадно в областные (региональные, районные) филиалы Акционерного Народного Сберегательного Банка Казахстана для произведения соответствующих выплат.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Единовременная выплата осуществляется через филиалы Акционерного Народного Сберегательного Банка Казахстана на основании агентского соглашения, заключенного между Министерством труда и социальной защиты населения Республики Казахстан и Акционерным Народным Сберегательным Банком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Гражданам, достигшим 80-летнего возраста, единовременная выплата осуществляется с доставкой на 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Единовременные выплаты, осуществляются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Министерство финансов Республики Казахстан перечисляет денежные средства на бюджетный счет Министерства труда и социальной защиты населения Республики Казахстан для последующего перечисления указанных средств Акционерному Народному Сберегательному Банку Казахстана в соответствии с агентским соглашением.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Министерство труда и социальной защиты населения Республики Казахстан совместно с Акционерным Народным Сберегательным Банком Казахстана представляет ежемесячно в Министерство финансов Республики Казахстан отчет по результатам выплат в разрезе областей, гг. Акмолы и Алматы.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1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Начальнику ___________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районного (городского)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г.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(Ф.И.О)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от _________________________,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(Ф.И.О. обращающегося)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проживающего по адресу:______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_____________________________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Заявление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на единовременную выплату в соответствии с Указом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Президента Республики Казахстан от 16 сентября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1997 г. N 3636 "О единовременных выплатах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родителям, усыновителям, опекунам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погибших, умерших военнослужащих".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Прошу осуществить единовременную выплату в связи с______________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(указывается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характер события и размер причитаемой суммы)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 заявлению прилагаю следующие документы: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Подпись заявителя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"___" _________1997__г.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Приложение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Список получающих единовременные выплаты родителей,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усыновителей, опекунов военнослужащих, погибших,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умерших в период прохождения военной службы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призыву или после увольнения вследствие,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ранения, контузии, увечья, заболевания,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полученных при прохождении военной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службы в период с 3 сентября 1945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по 20 января 1993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!Данные паспорта или !Домашний!Сумма единов-!Примечание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 Ф.И.О.  !документа, удостове-!адрес   !ременных вып-!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 !ряющего личность    !        !лат, тенге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  2   !         3          !    4   !       5     ! 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(городского)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(печать,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"___"__________1997__г.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Список составляется в трех экземплярах.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Приложение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Список получающих единовременные выплаты родителей,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усыновителей, опекунов военнослужащих, погибших,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умерших в период боевых действий в период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с 3 сентября 1945 года по 20 января 1993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 !Данные паспорта или !Домашний!Сумма единов-!Примечание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 Ф.И.О.  !документа, удостове-!адрес   !ременных вып-!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 !ряющего личность    !        !лат, тенге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   2    !         3          !    4   !       5     !    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Начальник районного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(городского) отдела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социальной защиты населения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(печать,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"__"________1997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Примечание.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Список составляется в трех экземплярах.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