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bba20" w14:textId="c1bba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октября 1997 г. N 1410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Правительства Республики Казахстан от 23 июля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1996 г. N 923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P960923_ </w:t>
      </w:r>
      <w:r>
        <w:rPr>
          <w:rFonts w:ascii="Times New Roman"/>
          <w:b w:val="false"/>
          <w:i w:val="false"/>
          <w:color w:val="000000"/>
          <w:sz w:val="28"/>
        </w:rPr>
        <w:t>
  "Об организационных мерах по приватизации
объектов государственной собственности в научно-технической сфере"
(САПП Республики Казахстан, 1996 г., N 32, ст. 293);
     постановление Правительства Республики Казахстан от 7 января
1997 г. N 12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P970012_ </w:t>
      </w:r>
      <w:r>
        <w:rPr>
          <w:rFonts w:ascii="Times New Roman"/>
          <w:b w:val="false"/>
          <w:i w:val="false"/>
          <w:color w:val="000000"/>
          <w:sz w:val="28"/>
        </w:rPr>
        <w:t>
  "О внесении изменений в постановление
Правительства Республики Казахстан от 23 июля 1996 г. N 923" (САПП
Республики Казахстан, 1997 г., N 1, ст. 4).
     Исполняющий обязанности
        Премьер-Министра
 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