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469" w14:textId="83e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1997 г.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письменным заявлением Премьер-Министра Республики
Казахстан Кажегельдина А.М. Президенту Республики Казахстан о
прекращении исполнения им своих обязанностей и в соответствии со
статьей 70 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, статьей 5 Указа
Президента Республики Казахстан, имеющего силу конституционного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 Казахстан", пунктами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5 статьи 29 Указа Президента Республики Казахстан, имеющего силу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службе", Правительство Республики
Казахстан ПОСТАНОВЛЯЕТ:
     Составу Правительства Республики Казахстан подать в отставку.
     Исполняющий обязанности
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