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b7f8" w14:textId="1aeb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положений и принципов зонирования земель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1997 г. N 1435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Правительство Республики Казахстан постановляет: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29 августа 2001 г. N 1123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Основные положения и принципы зонирования земель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10 октября 1997 г. N 1435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Основные положения и принципы зонирования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I. Основные положения зонирования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со статьей 7 Закона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29 августа 2001 г. N 1123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Зонирование земель - определение территории земель с установлением их целевого назначения и режима использования.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29 августа 2001 г. N 1123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зонирования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путем зонирования: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единой государственной политики в области управления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границ и размеров зон, порядка и режима использования земель, включенных в различные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зональных и региональных (в том числе градостроительных) программ использования и охраны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Зонирование земель осуществляется на республиканском и областных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 соответствии с целевым назначением земель зонированию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земли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земли населенных пунктов (городов, поселков и сельских населенных пунктов);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земли промышленности, транспорта, связи, обороны и иного  несельскохозяйственного назначения, земли оздоровительного, рекреационного и историко-культурного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земли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земли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земли запаса.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территории Республики Казахстан по природным условиям выделяются следующие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лесостепная;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степная;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сухостепная;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полупустынная;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пустынная;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предгорно-пустынно-степная;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субтропическая пустынная;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субтропическая предгорно-пустынная;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среднеазиатская горная;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южно-сибирская горная.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5 внесены изменения - постановлением Правительства РК от 29 августа 2001 г. N 1123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Организацию работ по зонированию земель в соответствии со статьей 11 Закона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осуществляет центральный уполномоченный орган по управлению земельными ресурсами и его органы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Зонирование земель осуществляется в порядке землеустройства путем разработки республиканских, областных и региональных схем (проектов) зонирования территории, а также земель отдельных категорий.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6 - в редакции постановления Правительства РК от 29 августа 2001 г. N 1123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уполномоченный орган по управлению земельными ресурсами совместно с заинтересованными центральными исполнительными органами принимает решение о зонировании земель на республиканском уровне, организует и обеспечивает разработку и утверждение республиканских схем зонирования территории (природно-сельскохозяйственного зонирования (районирования), развития и размещения производительных сил, резервирования земель для развития и размещения особо охраняемых природных территорий и других зон).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зонирования земель на областном уровне центральный исполнительный орган по управлению земельными ресурсами совместно с заинтересованными центральными исполнительными органами осуществляет разработку в установленном порядке межведомственных нормативных правовых актов и инструктивно-методических документов по зонированию земель.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29 августа 2001 г. N 1123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Областные (городов Астаны и Алматы) уполномоченные органы по управлению земельными ресурсами совместно с местными органами по охране окружающей среды, архитектуры и градостроительства и другими заинтересованными органами по поручению областного (городов Астаны и Алматы) исполнительного органа организуют и обеспечивают разработку проектов (схем) зонирования земель на областном (городском) уровне и вносят их на утверждение областным (городов Астаны и Алматы) представительным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зонировании земель на областном (городском) уровне разрабатываются проекты (схемы) зонирования территорий, документов, включающих научные обоснования, прогнозы, программы по установлению их целевого режима использования (сельскохозяйственные, селитебные, промышленные, природоохранные и иного назначения).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8 внесены изменения - постановлением Правительства РК от 29 августа 2001 г. N 1123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Определение зон осуществляется на основе данных земельного, градостроительного и других кадастров, материалов аэрофотосъемки, почвенных, геоботанических и других изысканий и обследований, а также программ по рациональному использованию земель, повышению плодородия почв, охране земельных ресурсов в комплексе с другими природоохранными мероприятиями, рыночных конъюнктур и перспективных экономических прогнозов.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использование земель устанавливается исходя из экономических, природных и других условий конкретного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обеспечивается соблюдение установленного законодательством Республики Казахстан порядка пользования лесными, водными и другими природными ресурсами, а также действующих архитектурно-планировочных, строительных, экологических, санитарно-гигиенических и иных специальных требований (норм, правил, нормативов).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Определенный при зонировании целевой режим использования территории, рассмотренный и утвержденный в порядке, предусмотренном законодательством, является для субъектов земельных правоотношений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 зонирования земель, содержащие сведения о целевом режиме использования территорий, используются при организации управления земельными ресурсами, разрешении земельных споров, предоставлении земельных участков в частную собственность и землепользование, изъятии (выкупе) земель для государственных надобностей, выдаче разрешений на занятие земельного участка для изыскательских работ, осуществлении контроля за использованием и охраной земель и иных целях, связанных с регулированием земельных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Зонирование земель, проводимое по решению исполнительных органов, осуществляется за счет бюджетных средств.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постановлением Правительства РК от 29 августа 2001 г. N 1123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II. Принципы зонирования земель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Определение территории земель с установлением их целевого режима использования основывается на принципах законодательства Республики Казахстан, регулирующих отношения по использованию и охране земли, недр, лесных и водных ресурсов, растительного и животного мира, а также архитектурно-градостроительной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Зонирование земель сельскохозяйственного назначения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 земель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особой охраны сельскохозяйственных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целевого использования земель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возмещения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Зонирование земель населенных пунктов (городов, поселков и сельских населенных пунктов) основывается на следующих основных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земель городов, поселков, сельских населенных пунктов в соответствии с их генеральными планами, проектами планировки и застройки и планами земельно-хозяйственного устройства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выделения за пределами городской черты пригородных зон с установленным режимом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пригородных зонах зонирование территории осуществляется с выделением зон интенсивного развития пригородного сельскохозяйственного производства, особо градостроительного регулирования (резервных территорий для развития города, размещения и строительства сооружений, необходимых для нормального функционирования инженерной и транспортной инфраструктур), зеленых зон, занятых лесами, лесопарками и другими зелеными насаждениями, выполняющими защитные и санитарно-гигиенические функции, и являющихся местом отдыха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Зонирование земель промышленности, транспорта, связи и иного несельскохозяйственного назначения осуществляется в соответствии с законодательством Республики Казахстан, регулирующим отношения по использованию и охране земли, недр, охране окружающей среды, другими законодательными и нормативными актами и основывается на следующих основных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рационального, комплексного и безопасного использования земли и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охраны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необходимых условий для функционирования промышленных, транспортных и иных объектов, а также выполнения задач в области укрепления обороноспособности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вокруг промышленных, транспортных и иных объектов зон с особыми условиями пользования землей, в пределах которых органом, принявшим решение о предоставлении земель в собственность или землепользование, ограничиваются или запрещаются те виды деятельности, которые несовместимы с целями установления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зонах с особыми условиями пользования землей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санитарно-защитные зоны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селеопасные, оползнеопасные и защитные лесные зоны, примыкающие к полосе отвода железных 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защитные зоны водозаборных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приаэродромные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охранные зоны магистральных трубопроводов, линий связи, радиофикации и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водоохранные зоны и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территория военных полигонов.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16 внесены изменения - постановлением Правительства РК от 29 августа 2001 г. N 1123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Зонирование земель особо охраняемых природных территорий, земель оздоровительного, рекреационного и историко-культурного назначения осуществляется в соответствии с законодательством Республики Казахстан в области охраны окружающей среды и основывается на следующих основных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государственного природно-заповедного фонда, биологического разнообразия и естественных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целевого использования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рационального использования особо охраняемых природных территорий в целях развития науки, культуры, просвещения 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развития туризма и рекреации с учетом социально-экономических факторов и интересов местного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 поддержки мероприятий по использованию и охране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 регулирования и контроля в области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платности использования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возмещения ущерба, причиненного нарушением законодательства об особо охраняемых природных территорий.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17 внесены изменения - постановлением Правительства  РК от 29 августа 2001 г. N 1123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P011123_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Зонирование земель лесного фонда осуществляется напринципах: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обеспечения условий для повышения экологического и ресурсного потенциала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рационального и неистощительного использования лесных ресурсов, их охраны, защиты и воспроизводства;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возмещения потерь лесохозяйственного производства, вызванного изъятием лесных угодий для использования их в целях, не связанных с ведением лесного и сельского хозяйства или ухудшения качества земель в результате влияния, вызванного деятельностью предприятий, организаций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Зонирование земель водного фонда осуществляется на следующих основных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рационального использования вод для нужд населения, отраслей экономики 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водных ресурсов от загрязнения, засорения и истощения;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предупреждения и ликвидации вредного воздействия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Зонирование земель запаса осуществляется на принципе перспективного определения целевого режима земель, не предоставленных в собственность или землепользование, для нужд сельского хозяйства, промышленности и иных целей.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