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84b" w14:textId="2434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25 сентября 1996 г. N 1170 "Вопросы Межгосударственной телерадиокомпании "МИР"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1997 г. N 1438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6 статьи 10 Указа Президента
Республики Казахстан, имеющего силу конституционного закона,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 Правительстве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Отменить постановление Правительства Республики Казахстан от
25 сентября 1996 г. N 1170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P961170_ </w:t>
      </w:r>
      <w:r>
        <w:rPr>
          <w:rFonts w:ascii="Times New Roman"/>
          <w:b w:val="false"/>
          <w:i w:val="false"/>
          <w:color w:val="000000"/>
          <w:sz w:val="28"/>
        </w:rPr>
        <w:t>
  "Вопросы Межгосударственной
телерадиокомпании "МИР".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