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7bda" w14:textId="4ea7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казенного предприятия "Казахское информационное агентство"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1997 года № 1467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10 сентября 1997 г. N 3629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Казахском государственном информационном агентстве (КазТАГ)"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казенное предприятие "Казахское информационное агентство (КИА)" (далее - казенное предприятие). Определить Министерство информации и общественного согласия Республики Казахстан органом государственного управления казенным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казенного предприятия - город Акмола, его представительства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вышеназванным Указом утвердить Устав казенного предприятия и зарегистрировать его в порядке, установленном для государственной регистрации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руководителя казенного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юстиции Республики Казахстан обеспечить регистрацию казенного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управления государственным имуществом и активами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ликвидационную комиссию по ликвидации упраздненного Казахского государственного информационного агентства (КазТАГ)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казенному предприятию в установленном порядке необходимое для его деятельности имущество Казахского государственного информационного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ассигнования, предусмотренные в бюджете на 1997 год учреждению "Казахское государственное информационное агентство" по функциональной группе "Организация отдыха и деятельность в сфере культуры", передать учреждению "Министерство информации и общественного согласия Республики Казахстан" по указанной функциональной группе, программе "Государственная поддержка", подпрограмме "Казахское информационное агентство";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обоснования Министерства информации и общественного согласия Республики Казахстан по бесплатному распространению в казахстанских средствах массовой информации законов Республики Казахстан, актов Президента, Парламента и Правительства Республики Казахстан, других нормативных правовых актов и всей официальной информации о деятельности государственных органов и внести в десятидневный срок предложения об источнике покрытия этих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 и города Алматы организовать прием и дальнейшую передачу региональным средствам массовой информации законов Республики Казахстан, актов Президента, Правительства и Парламента Республики Казахстан, других нормативных правовых актов и всей официальной информации о деятельности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постановление Совета Министров Казахской ССР от 7 апреля 1972 г. N 209 "Об утверждении Положения об информационном агентстве при Совете Министров Казахской ССР (КазТАГ)".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юстиции Республики Казахстан в месячный срок внести в Правительство Республики Казахстан предложения о приведении ранее принятых правительственных актов в соответствие с настоящим постановлением.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