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469b" w14:textId="d864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1997 г. N 1473. Утратило силу - постановлением Правительства РК от 11 марта 1999 г. N 223 (P990223)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 В целях повышения эффективности деятельности и оптимизации структуры Министерства юстиции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Министерстве юстиции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структуру Министерства юстиции Республики Казахстан, исходя из предельной численности работников аппарата в количестве 139 единиц, согласно приложению 1.&lt;*&gt;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7 апреля 1998 г. N 288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P980288_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Министерству юстиции Республики Казахстан иметь трех вице-Министров, а также коллегию в количестве 11 человек.&lt;*&gt;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-постановлением Правительства РК от 7 апреля 1998 г. N 288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P980288_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для аппарата Министерства юстиции Республики Казахстан лимит служебных легковых автомобилей в количестве 7 единиц.&lt;*&gt;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7 апреля 1998 г. N 288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P980288_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сведению, что в ведении Министерства юстиции Республики Казахстан находятся организации согласно прилагаемому перечню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постановление Правительства Республики Казахстан от 1 апреля 1997 г. N 450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P970450_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юстиции Республики Казахстан" (САПП Республики Казахстан 1997 г. N 14, ст. 104).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30 октября 1997 г. N 1473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 Министерстве юстиции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Сноска. В пунктах 29-35 дополнены слова "департамент"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Правительства РК от 7 апреля 1998 г. N 288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P980288_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Миссия Министерства юстиции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служить народу и Президенту Республики Казахстан во 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обеспечения справедливости и законности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юстиции Республики Казахстан (далее - Министерство) является центральным исполнительным органом Республики Казахстан, входящим в структуру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свою деятельность в соответствии с Конституцией Республики Казахстан, законами, актами Президента и Правительства Республики Казахстан, иными нормативными правовыми актами, а также миссией и приоритетами, определенными в настоящем Положении.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расходов на содержание аппарата Министерства юстиции осуществляется за счет ассигнований, предусмотренных в республиканском бюджете на содержание центральных исполнительных органов, а также иных источников, не запрещенных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Структура и штатная численность Министерства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- центральный аппарат, ведомства при (в) Министерстве юстиции, территориальные органы Министерства юстиции являются юридическими лицами (учреждениями) и имеют счета в банках, печать с изображением Государственного герба Республики Казахстан и своим наименованием на государственном и русском языках.&lt;*&gt;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5 внесены изменения - постановлением Правительства РК от 7 апреля 1998 г. N 288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P980288_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II. Приоритеты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Министерства юстиции Республики Казахстан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своей деятельности Министерство руководствуется целями государственной стратегии Республики Казахстан, а также следующими приоритетами в своей сфере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нового поколения национального законодательства, обеспечивающего приоритет прав и свобод человека и гражданина, устойчивое развитие казахстанского общества и государственности;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независимого судебного корпуса страны на основе подбора кадров из числа высокопрофессиональных, патриотически настроенных граждан с безупречной репутацией;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правовое обеспечение деятельности Республики Казахстан на международной арене в целях защиты национальных интересов и авторитета нашего государства в мировом сообществе;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доступного цивилизованного рынка юридических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уровня правовой культуры граждан страны.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III. Основные задачи, функции и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1. Задачи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Основными задачами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реализации общенациональной государственной стратегии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законопроектной работы, анализ, совершенствование, систематизация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правовая экспертиза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организационное, кадровое и материально-техническое обеспечение деятельности судов и судебных приставов;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исполнительного производства по гражданским и хозяйственным спорам, а также по уголовным делам в части возмещения материального ущерба, организация судебно-экспертной деятельности, осуществление дознания по делам, отнесенным к компетенции органов юстиции, оганизация работы судебных приставов;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правовое обеспечение подготовки и заключения международных договоров Республики Казахстан, координация мероприятий, связанных с предоставлением иностранной правовой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государственной регистрации: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 на недвижимое имущество и сделок с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эмиссии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правовой помощи и оказания юридических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организационно-методическое обеспечение правовой пропаганды и правового всеобуча;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задач, возложенных законодательством.&lt;*&gt;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7 внесены изменения - постановлением Правительства РК от 7 апреля 1998 г. N 288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P980288_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2. Функции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сфере ведения законопроектной работы, совершенствования законодательства: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законопроектная работа, разработка проектов иных нормативных правовых актов по поручению Президента, Правительства, Премьер-Министра Республики Казахстан и по собственной инициативе;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правовая экспертиза проектов законодательных и нормативных правовых актов Президента и Правительства Республики Казахстан, разрабатываемых Администрацией Президента, Канцелярией Премьер-Министра, центральными исполнительными, а также государственными органами, непосредственно подчиненными и подотчетными Президенту Республики Казахстан, по поручению Президента, Правительства, Премьер-Министра Республики Казахстан и по собственной инициативе, а также дополнительная правовая экспертиза проектов законодательных актов, находящихся на рассмотрении Парламента по обращениям председателей Палат Парламента;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для осуществления законопроектных, экспертных, научно-исследовательских работ и консультаций специалистов и экспертов государственных органов, организаций, в том числе зарубежных, с использованием в этих целях бюджетных и внебюджетных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официальное разъяснение нормативных правовых актов Правительства по поручению Правительства и Премьер-Министра Республики и по собственной инициативе;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правовая информатизация, систематизация законодательства, ведение эталонного банка нормативных правовых актов, создание единой в республике компьютерной системы правовой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научно-исследовательской работы в сфере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мероприятий, связанных с предоставлением иностранной правовой помощи и заключением международных договоров о правовой помощи.&lt;*&gt;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8 внесены изменения - постановлением Правительства РК от 7 апреля 1998 г. N 288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P980288_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сфере организации работы судов, судебных приставов и судебно-экспертной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сроками рассмотрения судебных дел, состоянием исполнения приговоров и решений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работой по исполнению судебных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работой по ведению правовой статистики во всех судах республики и анализ реального объема их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расстановка кадров судей, государственных судебных экспертов, судебных приставов и судебных исполнителей;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обеспечение судебной системы, судебных приставов и судебно-экспертных организаций, определение порядка формирования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лицензирование судебно-экспертной деятельности, выдача лицензий судебным экспертам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научно-исследовательской работы в сфере судебной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дознания по делам, отнесенным к компетенции органов юстиции, организация и руководство работой судебных приставов.&lt;*&gt;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9 внесены изменения - постановлением Правительства РК от 7 апреля 1998 г. N 288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P980288_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сфере правового обеспечения международных договоров, координации иностранной правовой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подписание и организация исполнения в соответствии с установленными законодательством полномочиями договоров о правовой помощи и правовом сотрудничестве с иностранными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юридическая оценка (Legal opinion) по займам, заключаемым под гарантии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судебных поручений, просьб и ходатайств иностранных государств в соответствии с указанными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правовая экспертиза проектов международных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сфере осуществления государственной регистрации: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и ведение реестра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эмиссий ценных бумаг акционерных обществ с заявленным уставным фондом до 200 000 минимальных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и ведение Государственного реестра нормативных правовых актов всех государственных органов, в том числе непосредственно подчиненных и подотчетных Президенту Республики Казахстан: Национального Банка, Центральной избирательной комиссии, Комитета национальной безопасности; центральных и местных исполнительных органов, маслихатов, затрагивающих права, свободы и законные интересы граждан либо носящих межведомственный характер;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публикация для всеобщего сведения перечня зарегистрированных нормативных правовых актов: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прав на недвижимое имущество и сделок с ним, ведение Правового кадастра прав на недвижимое имущество.&lt;*&gt;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11 внесены изменения - постановлением Правительства РК от 7 апреля 1998 г. N 288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P980288_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сфере организации правовой помощи и оказания юридических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деятельностью государственных нотариальных контор, содействие развитию частного нотариата, контроль за соблюдением правил по нотариальному делопроизводству и порядку совершения нотариальных действий частными нотариусами;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нотариальной и адвокатской деятельности, деятельности по оказанию платных юридических услуг, лицензирование деятельности по оказанию платных юридических услуг, не связанных с адвокатской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подбор, аттестация и расстановка кадров государственного нотариата, выдача лицензий адвокатам и нотариусам;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нормативно-правовое, организационное, кадровое и финансовое обеспечение деятельности органов записи актов гражданского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методическое руководство адвокатурой;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юридических служб центральных исполнительных органов, взаимодействие с государственно-правовыми отделами аппаратов акимов областей, городов Акмолы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качеством юридических услуг, оказываемых юридическим и физическим лицам нотариальными конторами, органами ЗАГСа, адвокатурой;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аттестация, подбор и представление к назначению кадров органов ЗАГСа, организационное, методическое руководство органами ЗАГСа, обеспечение единой правоприменительной практики в деятельности органов записи актов гражданского состояния Республики Казахстан.&lt;*&gt;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12 внесены изменения - постановлением Правительства РК от 7 апреля 1998 г. N 288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P980288_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сфере правовой пропаганды и правового всеобуча: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межведомственная координация по организации правовой пропаганды и правового всеобуча, участие в разъяснении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на договорной основе эталонных законодательных актов юридических информационных и справочно-методических материалов, в том числе с использованием автоматизированной системы правовой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издательской деятельности, функций заказчика юридической литературы, литературы по проблемам правового всеобуча;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издание юридических газет и журналов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и методического руководства процессом внедрения государственного языка в судах и территориальных органах юстиции.&lt;*&gt;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13 внесены изменения - постановлением Правительства РК от 7 апреля 1998 г. N 288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P980288_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Министерство осуществляет иные, предусмотренные законодательством функции,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организационное, методическое и материально-техническое обеспечение деятельности Квалификационной коллегии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переподготовку кадров системы органов юстиции и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организационное, финансовое и материально-техническое обеспечение территориальных органов юстиции, подведомственных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Правительства и Премьер-Министра Республики обеспечение защиты интересов Правительства по правовым вопросам.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3.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В соответствии с возложенными задачами Министерство и его органы в пределах своей компетенции, выполняя свои функции,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нормативные правовые акты, подлежащие обязательному исполнению центральными и местными исполнительными органами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межведомственную координацию и контроль по вопросам, входящим в их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порядке от государственных органов, организаций, их должностных лиц информацию и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управление переданным ему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лицензирование;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решения по вопросам создания, реорганизации, ликвидации и деятельности подведомственных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издательскую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Министерство, его органы и подведомственные организации могут иметь иные права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4. Организация деятельности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Министерство, ведомства при (в) Министерстве, его органы и подведомственные организации образуют единую систему Министерства (государственный орган).&lt;*&gt;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17 внесены изменения - постановлением Правительства РК от 7 апреля 1998 г. N 288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P980288_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Министерство возглавляет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назначается на должность и освобождается от должности Президентом Республики Казахстан по представлению Премьер-Министра Республики Казахстан. Министр имеет заместителей - вице-Министров, назначаемых на должность и освобождаемых от должности Правительством Республики Казахстан.&lt;*&gt;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18 внесены изменения - постановлением Правительства РК от 7 апреля 1998 г. N 288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P980288_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Министр организует и руководит работой Министерства и несет персональную ответственность за выполнение возложенных на Министерство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этих целях Министр: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круг полномочий вице-Министров, Секретаря по связям с Парламентом, руководителей департаментов, комитетов (агентств), других работников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Министерства, за исключением лиц, назначение и освобождение от должности которых отнесено к компетенции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Министерство во всех государственных органах и организациях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Положения о структуре (структурах), обеспечивающих деятельность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присваивает воинские и специальные звания, классные чины;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вопросам, отнесенным к его компетенции.&lt;*&gt;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20 внесены изменения - постановлением Правительства РК от 7 апреля 1998 г. N 288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P980288_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Министерстве образуется консультативно-совещательный орган при Министре - коллегия Министерства в составе Министра, вице-Министров, руководителей ведомств при (в) Министерстве юстиции, руководителей департаментов. В состав коллегии могут входить и иные лица из числа руководителей структурных подразделений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состав коллегии утверждается Правительством Республики Казахстан. Персональный состав коллегии утверждается приказом Министра.&lt;*&gt;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21 внесены изменения - постановлением Правительства РК от 7 апреля 1998 г. N 288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P980288_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Коллегия Министерства на своих заседаниях рассматривает основные вопросы деятельности Министерства, его территориальных органов и подведомственных организаций, заслушивает отчеты их руководителей, а также информации председателей областных, районных (городских)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разногласий между Министром и коллегией Министерства решение принимает Министр, докладывая о возникших разногласиях Правительству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 вопросам своей компетенции Министерство принимает решения, обязательные для центральных и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Решения, принимаемые Министерством, оформляются приказами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Во время отсутствия Министра его замещает вице-Министр, который координирует деятельность структурных подразделений Министерства, а также осуществляет иные обязанности, возложенные на него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Центральный аппарат Министерства состоит из департаментов и структур, обеспечивающих деятельность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Департамент возглавляет Директор, назначаемый на должность и освобождаемый от должности Министром. Положение о Департаменте и его структура утверждаются Министром по представлению Директора Департамента. Положения о департаментах, являющихся юридическими лицами,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Директор Департамента организует и осуществляет руководство работой Департамента и несет персональную ответственность за выполнение возложенных на Департамент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Агентство (комитет), департамент, созданное при (в) Министерстве, является государственным органом Республики Казахстан (далее - Агентство (Комитет), департамент).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Агентство (Комитет), департамент осуществляет свою деятельность в пределах компетенции Министерства и предоставленных ему законодательством функций и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Агентство (Комитет), департамент является юридическим лицом, может иметь счета в банках, печать с изображением Государственного герба Республики Казахстан и своим наименованием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Положение, штатная численность и структура Агентства (Комитета), департамента утверждаются Правительством.&lt;*&gt;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32 - в редакции постановления Правительства РК от 7 апреля 1998 г. N 288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P980288_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Агентство (Комитет), департамент возглавляет Директор (Председатель), назначаемый на должность и освобождаемый от должности Правительством Республики Казахстан по представлению Министра. Директор (Председатель) Агентства (Комитета), департамента имеет заместителя, который назначается на должность и освобождается от должности Министром по представлению Директора (Председателя) Агентства (Комитета),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Директор (Председатель) Агентства (Комитета), департамента организует и осуществляет руководство работой Агентства (Комитета), несет персональную ответственность за выполнение возложенных на Агентство (Комитет), департамент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Директор (Председатель) Агентства (Комитета), департамента: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степень ответственности своего заместителя и руководителей структурных подразделений Агентства (Комитета),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и освобождает от должности работников Агентства (Комитета),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налагает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издает приказы;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положения о структурных подразделениях Агентства (Комитета), департамента и его территориальных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представляет Агентство (Комитет), департамент в государственных органах и организациях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вопросам, отнесенным к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Иные вопросы организации деятельности Министерства, права и обязанности должностных лиц, компетенция и правомочия органов и структур, обеспечивающих его деятельность, устанавливаются регламентом работы Министерства, положениями о департаментах, структурах, обеспечивающих деятельность Министерства, утверждаемыми Министром.&lt;*&gt;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36 внесены изменения - постановлением Правительства РК от 7 апреля 1998 г. N 288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P980288_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 30 октября 1997 г. N 1473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Министерства юстиции Республики Казахстан&lt;*&gt;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приложение 1 внесены изменения - постановлением Правительства РК от 7 апреля 1998 г. N 288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P980288_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законодательства и международного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организации деятельности судов, судебных приставов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обеспечения исполнительного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организации юридических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финансового и ресурсного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внутренней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по регистрации недвижимости и юридических лиц (на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правах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расследований (на правах юридического лица)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30 октября 1997 г. N 1473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организаций, находящихся в 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Министерства юстиции Республики Казахстан&lt;*&gt;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Перечень внесены изменения - постановлениями Правительства РК от 7 апреля 1998 г. N 288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P980288_ </w:t>
      </w:r>
      <w:r>
        <w:rPr>
          <w:rFonts w:ascii="Times New Roman"/>
          <w:b w:val="false"/>
          <w:i w:val="false"/>
          <w:color w:val="000000"/>
          <w:sz w:val="28"/>
        </w:rPr>
        <w:t xml:space="preserve"> ; от 29 декабря 1998 г. N 1348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Р981348_ </w:t>
      </w:r>
      <w:r>
        <w:rPr>
          <w:rFonts w:ascii="Times New Roman"/>
          <w:b w:val="false"/>
          <w:i w:val="false"/>
          <w:color w:val="000000"/>
          <w:sz w:val="28"/>
        </w:rPr>
        <w:t xml:space="preserve"> ; от 23 марта 1999 г. N 288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P990288_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Государственное учреждение "Центр судебной экспертизы"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Институт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Республиканский центр правовой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Национальное юридическое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Закрытое акционерное общество "Жетi Жаргы"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Открытое акционерное общество "Зан газетi - Юридическая газета"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Республиканское государственное казенное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"Учебный центр по подготовке и повышению квалификации судей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работников юстиции"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Республиканское государственное предприятие "Хозяйственное управление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Министерства юстиции Республики Казахстан" (на праве хозяйственного ведения)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