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77b" w14:textId="b7a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20 июня 1996 г. N 760 и от 10 декабря 1996 г. N 1511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1997 г. N 1487. Утратило силу - постановлением Правительства РК от 13 ноября 2003 г. N 1140 (P031140)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6 марта 1997 г. N 3398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усилению государственной поддержки и активизации развития малого предпринимательства" (САПП Республики Казахстан, 1997 г., N 12, ст.77) и Законом Республики Казахстан от 19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малого предпринимательства"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20 июня 1996 г. N 760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P960760_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предоставления права частной собственности на земельные участки и права землепользования" (САПП Республики Казахстан, 1996 г., N 29, ст. 251):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предоставления права частной собственности на земельные участки и права землепользования,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"Субъектам малого предпринимательства, занимающимся производственной деятельностью, выдача актов на право собственности на земельный участок, право постоянного землепользования производится без взимания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этих работ осуществляется за счет бюджетных ассигнований, предусмотренных на проведение землеустройства";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10 декабря 1996 г. 1511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купли-продажи находящихся в государственной собственности земельных участков или права постоянного землепользования" (САПП Республики Казахстан, 1996 г., N 51, ст. 491):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купли-продажи находящихся в государственной собственности земельных участков или права постоянного землепользования,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"Субъектами малого предпринимательства, занимающимися производственной деятельностью, оплата стоимости земельного участка (права землепользования) может производиться с отсрочкой на три года".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