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3dd7" w14:textId="ee13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 создании республиканских государственных предприятий "Кару (Арсенал) - 1" и "Кару (Арсенал) - 2"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1997 г. N 1502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июля 1995 г. N 2335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Z952335_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предприятии"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на основе Южно-Казахстанской и Северо-Казахстанской баз военного и специального снабжения Министерства внутренних дел Республики Казахстан республиканские государственные предприятия на праве хозяйственного ведения соответственно "Кару (Арсенал) - 1" и "Кару (Арсенал) - 2" (далее - государственные предприятия).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органом, осуществляющим по отношению к государственным предприятиям функции субъекта права государственной собственности, Министерство внутренних дел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Уполномоченному органу в месячный срок утвердить уставы государственных предприятий, зарегистрировать их в установленном порядке и принять меры по формированию уставных фондов.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основными задачами государственных предприятий: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хранение и реализацию форменного обмундирования и вещевого имущества; организационной техники, средств связи и учета информации; автомобильных, авиационных и водных транспортных средств специального и общего назначения; производственного оборудования и товаров народного потребления, а также запасных частей, комплектующих изделий, горюче-смазочных материалов и топлива;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производство, переработку, хранение и реализацию предметов форменного обмундирования и знаков различия; специальных средств и их комплектующих; моторных и трансмиссионных масел.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совместно с Министерством юстиции Республики Казахстан в месячный срок после регистрации государственных предприятий внести предложение в Правительство Республики Казахстан по дополнению Перечня республиканских государственных предприятий, утвержденного постановлением Правительства Республики Казахстан от 25 июня 1996 г. N 790.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