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10d3" w14:textId="5231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реализации Указа Президента Республики Казахстан от 10 октября 1997 г. N 3655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1997 г. N 1551. Утратило силу - постановлением Правительства РК от 21 сентября 1999 г. N 1433 ~P991433.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10 октября 1997 г.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департаментов, комитетов и агентств, являющихся юридическими лицами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утратил силу постановлением Правительства РК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 октября 1998 г. N 1010.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P981010_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лимит количества служебных легковых автомобилей для обслуживания работников аппарата государственных органов Республики Казахстан (включая департаменты, комитеты и агентства)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приложение 3 внесены изменения - постановлениями Правительства РК от 2 февраля 1998 г. N 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P980063_ </w:t>
      </w:r>
      <w:r>
        <w:rPr>
          <w:rFonts w:ascii="Times New Roman"/>
          <w:b w:val="false"/>
          <w:i w:val="false"/>
          <w:color w:val="000000"/>
          <w:sz w:val="28"/>
        </w:rPr>
        <w:t>; от 2 февраля 1998 г.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P980064_ </w:t>
      </w:r>
      <w:r>
        <w:rPr>
          <w:rFonts w:ascii="Times New Roman"/>
          <w:b w:val="false"/>
          <w:i w:val="false"/>
          <w:color w:val="000000"/>
          <w:sz w:val="28"/>
        </w:rPr>
        <w:t>; от 25 февраля 1998 г. N 144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Р980144_ </w:t>
      </w:r>
      <w:r>
        <w:rPr>
          <w:rFonts w:ascii="Times New Roman"/>
          <w:b w:val="false"/>
          <w:i w:val="false"/>
          <w:color w:val="000000"/>
          <w:sz w:val="28"/>
        </w:rPr>
        <w:t>; от 1 августа 1998 г. N 728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P980728_ </w:t>
      </w:r>
      <w:r>
        <w:rPr>
          <w:rFonts w:ascii="Times New Roman"/>
          <w:b w:val="false"/>
          <w:i w:val="false"/>
          <w:color w:val="000000"/>
          <w:sz w:val="28"/>
        </w:rPr>
        <w:t>; от 7 декабря 1998г.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трехдневный срок представить в Комиссию по рассмотрению структуры и положений о государственных органах Республики Казахстан согласованные с Агентством по стратегическому планированию и реформам, Министерством финансов и Министерством юстиции, а также заинтересованными центральными исполнительными органами Республики Казахстан предложения о структуре и проект положения об органе (включая департаменты, комитеты и агентства, являющиеся юридическими лицами);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утвердить штатные расписания аппарата в пределах установленной численности с соблюдением нормативов численности руководящих и других работников аппарата государственных органов Республики Казахстан, предусмотренных приложением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внести в Правительство Республики Казахстан предложения о внесении изменений в действующее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прилагаемому перечню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12 ноября 1997 г. N 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департаментов, комитетов и агентств,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являющихся юридическими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Перечень внесены изменения - постановлениями Правительства РК от 27 января 1998 г.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P980039_ </w:t>
      </w:r>
      <w:r>
        <w:rPr>
          <w:rFonts w:ascii="Times New Roman"/>
          <w:b w:val="false"/>
          <w:i w:val="false"/>
          <w:color w:val="000000"/>
          <w:sz w:val="28"/>
        </w:rPr>
        <w:t>; от 24 февраля 1998 г. N 136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P980136_ </w:t>
      </w:r>
      <w:r>
        <w:rPr>
          <w:rFonts w:ascii="Times New Roman"/>
          <w:b w:val="false"/>
          <w:i w:val="false"/>
          <w:color w:val="000000"/>
          <w:sz w:val="28"/>
        </w:rPr>
        <w:t>; от 7 апреля 1998 г.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>; от 22 июля 1998 г. N 680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Р980680_ </w:t>
      </w:r>
      <w:r>
        <w:rPr>
          <w:rFonts w:ascii="Times New Roman"/>
          <w:b w:val="false"/>
          <w:i w:val="false"/>
          <w:color w:val="000000"/>
          <w:sz w:val="28"/>
        </w:rPr>
        <w:t>; от 22 апреля 1998 N 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P980382_ </w:t>
      </w:r>
      <w:r>
        <w:rPr>
          <w:rFonts w:ascii="Times New Roman"/>
          <w:b w:val="false"/>
          <w:i w:val="false"/>
          <w:color w:val="000000"/>
          <w:sz w:val="28"/>
        </w:rPr>
        <w:t>; от 7 декабря 1998 г.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Р981249_ </w:t>
      </w:r>
      <w:r>
        <w:rPr>
          <w:rFonts w:ascii="Times New Roman"/>
          <w:b w:val="false"/>
          <w:i w:val="false"/>
          <w:color w:val="000000"/>
          <w:sz w:val="28"/>
        </w:rPr>
        <w:t>; от 23 декабря 1998 г. N 1322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>;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статистике и анализу Агентства по стратегическому планированию и реформам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ценовой и антимонопольной политике Агентства по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стратегическому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аттестации научных кадров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-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аэрокосмическое агентство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-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по атомной энергии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оборонной промышленности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охране государственной границы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образования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культуры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здравоохранения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туризма и спорта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ветеринарии Министерства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лесного, рыбного и охотничьего хозяйства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водным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управлению земельными ресурсами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пенсионное агентство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страхового надзора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методологии бухгалтерского учета и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казначейства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налоговой полиции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по государственным закупкам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финансового контроля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Налоговый комитет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Таможенный комитет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государственным материальным резервам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внешнему заимствованию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 по жилищной и строительной политике Министерства энергетики,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авторским правам Министерства энергетики,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стандартизации, метрологии и сертификации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энергетики,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по регистрации недвижимости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охраны окружающей среды Министерства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геологии и охраны недр Министерства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Государственной противопожарной службы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государственному контролю над производством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оборотом алкогольной продукции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расследований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транспортного контроля 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12 ноября 1997 г. N 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Нормативы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численности руководящих и других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аппарата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Соотношение отдельных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        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Структурные подразделения создаются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следующей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(включая руководителей подразделений):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секторы                           не менее 3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отделы                            не менее 4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                        не менее 10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департаменты                      не менее 20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2. Должности заместителей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структурных подразделений вводятся: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            при наличии в отделе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(включая начальника)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не менее 7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 начальников           при наличии в управлениях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(включая начальника)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не менее 10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дополнительные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заместителей начальников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управлений - на каждые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последующие 10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12 ноября 1997 г. N 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утративших силу некоторых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13 марта 1997 г. N 321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о Министерстве (государственном комитете) Республики Казахстан" (САПП Республики Казахстан, 1997 г., N 12, ст.83).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21 марта 1997 г. N 398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реформирования государственных органов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 апреля 1997 г. N 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и изменения в постановление Правительства Республики Казахстан от 21 марта 1997 г. N 398".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4 апреля 1997 г. N 480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21 марта 1997 г. N 398".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Распоряжение Премьер-Министра Республики Казахстан от 14 апреля 1997 г. N 99-р. </w:t>
      </w:r>
      <w:r>
        <w:rPr>
          <w:rFonts w:ascii="Times New Roman"/>
          <w:b w:val="false"/>
          <w:i w:val="false"/>
          <w:color w:val="000000"/>
          <w:sz w:val="28"/>
        </w:rPr>
        <w:t xml:space="preserve">R970099_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2 постановления Правительства Республики Казахстан от 23 апреля 1997 г. N 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энергетики и природных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2 постановления Правительства Республики Казахстан от 28 апреля 1997 г. N 674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2 постановления Правительства Республики Казахстан от 30 апреля 1997 г. N 692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здравоохранения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Правительства Республики Казахстан от 7 мая 1997 г. N 801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13 марта 1997 г. N 321".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3 постановления Правительства Республики Казахстан от 13 июня 1997 г. N 970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обороны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июля 1997 г.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Национального пенсионного агентства Министерства труда и социальной защиты Республики Казахстан" (САПП Республики Казахстан, 1997 г., N 32, ст. 293).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Абзацы сорок восьмой, сорок девятый и пятидесятый пункта 7 постановления Правительства Республики Казахстан от 22 июля 1997 г.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 от 22 апреля 1997 г. N 3465 "О мерах по дальнейшему реформированию системы правоохранительных органов Республики Казахстан" (САПП Республики Казахстан, 1997 г., N 33, ст. 305).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