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4ccf" w14:textId="cd74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инвестиционного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1997 г. N 1588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Согласно результатам предварительного рассмотрения тендерной
комиссией предложений инвестиционных банков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тендерной комиссии по проведению
переговоров с инвестиционными банками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Тендерной комиссии в установленном законодательством
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переговоры по предоставлению мандатов полномочий
инвестиционным банкам, представившим наилучшие предложения по
проведению первичного размещения государственного пакета акций
акционерных обществ "Жезказганцветмет", "Мангистаумунайгаз",
"Казахтелеком", "Актобемунайгаз", "Усть-Каменогорский
титаново-магниевый комбинат";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мандатах полномочий предусмотреть размещение части пакета
акций среди отечественных 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Продажу части государственного пакета акций акционерных
обществ "Народный Сберегательный Банк Казахстана", "Алюминий
Казахстана", "Казхром", "Борлы", "Соколовско-Сарбайское ГОПО",
"Атакент", "Юишо-Топарское рудоуправление", "Шымкентский свинцовый
завод" приостановить до соответствующего решения Правительства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(Пункты 4,5 утратили силу - постановлением Правительства РК от 30 
сентября 1999 г. N 1504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P991504_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 Республики Казахстан
                                от 15 ноября 1997 г. N 1588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Состав тендерной комиссии по проведению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переговоров с инвестиционными банками
&lt;*&gt;
     Сноска. Состав комиссии изменен - постановлением
Правительства РК от 21 марта 1998 г. N 247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P980247_ </w:t>
      </w:r>
      <w:r>
        <w:rPr>
          <w:rFonts w:ascii="Times New Roman"/>
          <w:b w:val="false"/>
          <w:i w:val="false"/>
          <w:color w:val="000000"/>
          <w:sz w:val="28"/>
        </w:rPr>
        <w:t>
 .
     Ержанов У.С.           - вице-Министр финансов
                              Республики Казахстан, председатель
     Бектасов А.А.          - Председатель Национальной комиссии
                              Республики Казахстан по ценным бумагам
                              (по согласованию)
     Даулбаев А.К.          - вице-Министр юстиции Республики
                              Казахстан
     Утепов Э.К.            - Директор Департамента по приватизации
                              Министерства финансов Республики
                              Казахстан
     Дамитов Н.Б.           - помощник Председателя Национальной
                              комиссии Республики Казахстан по
                              ценным бумагам, секретарь комиссии (по
                              согласованию)
     Аимбетов С.Г.          - начальник отдела Департамента
                              государственного имущества и 
                              приватизации Министерства финансов 
                              Республики Казахстан
     Тойбазаров Б.С.        - начальник управления Министерства
                              финансов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