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74e77" w14:textId="be74e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21 июня 1996 г. N 770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ноября 1997 г. N 1597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Внести в постановление Правительства Республики Казахстан от 21
июня 1996 г. N 770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P960770_ </w:t>
      </w:r>
      <w:r>
        <w:rPr>
          <w:rFonts w:ascii="Times New Roman"/>
          <w:b w:val="false"/>
          <w:i w:val="false"/>
          <w:color w:val="000000"/>
          <w:sz w:val="28"/>
        </w:rPr>
        <w:t>
  "О погашении долгов Государственного
акционерного общества "Карагандинский металлургический комбинат"
следующее дополнение: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пункт 3 дополнить вторым предложением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"При этом Реабилитационный банк не несет финансовой
ответственности по обязательствам Государственного акционерного
общества "Карагандинский металлургический комбинат".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