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d6bd" w14:textId="15cd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дочерних предприятий Республиканского государственного предприятия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1997 г. N 1603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оптимизации структуры управления железнодорожным
транспортом республики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Согласиться с предложением Министерства транспорта и
коммуникаций Республики Казахстан о реорганизации путем слияния
дочернего государственного предприятия - Семейской железной дороги и
дочернего государственного предприятия - Алматинской железной дороги
в дочернее государственное предприятие - Алматинскую железную дорогу
Республиканского государственного предприятия "Казакстан темiр
жолы".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