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22b8" w14:textId="d152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 августа 1997 г. N 1206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1997 г. N 1604. Утратило силу - постановлением Правительства РК от 6 июля 1999 г. N 936 ~P990936.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
августа 1997 г. N 1206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P971206_ </w:t>
      </w:r>
      <w:r>
        <w:rPr>
          <w:rFonts w:ascii="Times New Roman"/>
          <w:b w:val="false"/>
          <w:i w:val="false"/>
          <w:color w:val="000000"/>
          <w:sz w:val="28"/>
        </w:rPr>
        <w:t>
  "Об управлении распределительными
электросетевыми компаниями"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абзацем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"Северо-Казахстанская распределительная электросетевая
компания".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