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da97" w14:textId="5e8d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1997 г. N 1640. Утратило силу - Постановлением Правительства РК от 31 декабря 1998 г. N 1390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Министерства финансов Республики Казахстан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финансов Республики Казахстан иметь четырех вице-Министров, в том числе одного первого, а также коллегию в количестве 17 человек.&lt;*&gt;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2 марта 1998 г.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сведению, что в ведении Министерства финансов Республики Казахстан находятся организации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Правительства Республики Казахстан от 28 апреля 1997 г.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23 мая 1997 г. N 866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21 марта 1997 г. N 398";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23 мая 1997 г. N 874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финансов Республики Казахстан" (САПП Республики Казахстан, N 19, 1997 г., ст. 182);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пункта 7 постановления Правительства Республики Казахстан от 30 октября 1997 г. N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Министерства финансов Республики Казахстан".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21 ноября 1997 г. N 1640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Министерстве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(Минфин)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эффективное управление государственными финансами и способствовать стабильному экономическому росту.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Министерство финансов Республики Казахстан (далее - Министерство) является центральным исполнительным органом Республики Казахстан в сфере управления государственными финансами.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Министерства и его территориальных органов, принятые в пределах их компетенции, обязательны для исполнения всеми министерствами, государственными комитетами, иными центральными и местными исполнительными органами, организациями Республики Казахстан, физическими и юридическими лицами,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осуществляет право владения, пользования и распоряжения имуществом, находящимся в его ведении, и подведомственных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осуществляет функцию уполномоченного органа по пользованию, владению и распоряжению республиканской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штатная численность Министерства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является юридическим лицом, имеет счета в банке, печать и бланки с изображением государственного герба Республики Казахстан со своим наименованием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Министерства и его структурных подразделений осуществляется за счет ассигнований, предусмотренных в республиканском бюджете.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II. Приоритеты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В своей деятельности Министерство руководствуется следующими приоритетами: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роста государственных доходов путем расширения налогооблагаемой базы, улучшения методов борьбы с контрабандой и выявления лиц, уклоняющихся от уплаты налогов, сборов и таможенных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процесса формирования и исполнения государственного бюджета, внедрение методов бюджетного программирования, улучшение расчетно-кассового обслуживания государственного бюджета и государственных внебюджетных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системы мониторинга и аудита использования государственных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управления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управления прямым и гарантированным государственным долгом.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III. Основные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Участие в разработке и реализации государственной стратегии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Разработка совместно с Агентством по стратегическому планированию и реформам и Национальным Банком Республики Казахстан налогово-бюджетной и таможенной политики государства на кратко- и среднесрочную перспективу и ее реализация.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Формирование проекта республиканского бюджета и  консолидированного баланса государства совместно с Агентством по стратегическому планированию и реформам и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Совершенствование методов финансового и бюджетного планирования, регулирования и исполнения государственного бюджета совместно с Агентством по стратегическому планированию и реформам и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Совершенствование форм и методов государственной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Осуществление функции уполномоченного органа по пользованию, владению и распоряжению республиканской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контроля за соблюдением государственной финансовой дисциплины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Осуществление государственного страхового надзора в сфере страховой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Мониторинг и контроль за целевым и эффективным использованием государственных средств, государственных внешних займов и грантов, а также внешних займов под государственную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Определение методологии бухгалтерского учета и аудита, финансовой отчетности и ее координация во всех отраслях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IV.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Государственное контролирование производства и оборота алкогольной продукции.&lt;*&gt;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Положение дополнено пунктом 20, пункты 20-63 считать соответственно пунктами 21-64 - постановлением Правительства РК от 27 января 1998 г. N 39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Участие в определении целей и приоритетов государственной политики в сфере управления государственными финансами.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Участие в разработке государственных социально-экономических и научно-технических программ, стратегических и индикативных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Разработка и внедрение эффективных организационных форм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Анализ и обобщение практики применения законодательства в области государственных финансов, разработка предложений по его совершенствованию, участие в подготовке проектов законодательных и нормативных правовых актов, относящихся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Участие в подготовке проектов международных договоров 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взаимодействия и сотрудничества с международными организациями по вопросам управления государственными финансами.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V.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Запрос и получение в установленном законодательством порядке информации от государственных органов, организаций, должностных лиц,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Издание обязательных для исполнения государственными органами, организациями и физическими лицами указаний и нормативных правовых актов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Осуществление контроля и надзора за соблюдением финансовой дисциплины юридическими и физическими лицами, а также привлечение их к ответственности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Владение, пользование и распоряжение имуществом, находящимся и республиканской собственности, управление государственным пакетом акций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Осуществление лицензирования в случаях и порядке, установленных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Осуществление в установленном законодательством порядке функции учредителя государственных предприятий и уполномоченного органа по их управлению, утверждение их уставов, осуществление в отношении их функций субъекта права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взаимодействия и сотрудничества с международными организациями по вопросам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Контроль за целевым использованием государственных финансов и государственных внебюджетных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Управление текущими остатками единого казначейского счета путем их эффективного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VI.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Обеспечение соблюдения законодательства Республики Казахстан в области управления государственными финансами.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Осуществление анализа использования государственных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Обеспечение транспарентности использования государственных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Разработка и реализация мероприятий по совершенствованию планирования и исполнения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Разработка стандартов аудита государственного бюджета и государственных внебюджетных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VII.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За реализацию стратегического плана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 достоверность информации о состоянии системы государственных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За эффективное и целевое использование государственных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 соблюдение законодательства Республики Казахстан, актов Президента и Правительства в области управления государственными финансами.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За пропаганду и просвещение хозяйствующих субъектов и населения в области соблюдения финансовой дисциплины.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VIII. Организация деятельности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46. Министерство и его территориальные органы образуют единую систему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Министр имеет трех заместителей - вице-Министров, в том числе одного первого, назначаемых на должность и освобождаемых от должности Правительством Республики Казахстан по представлению Министра. Министр имеет Секретаря по связям с Парламентом - вице-Министра.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своих заместителей, директоров департаментов и других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всех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структурах, обеспечивающих деятельность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в пределах установленной Правительством Республики Казахстан численности и фонда оплаты труда;&lt;*&gt;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шестой - в редакции постановления Правительства РК от 2 марта 1998 г.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Министерстве образуется коллегия в составе Министра, его заместителей, отдельных руководителей департаментов и комитетов. В состав коллегии могут входить и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реализуются приказами Министра. В случае равенства голосов между членами коллегии решение принимается председателем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реализации функций по проведению государственной финансовой политики Министерство имеет право создавать постоянно действующие методические (методологические) советы и временные рабочие группы, с включением в их состав представителей министерств, государственных комитетов, других государственных органов и организаций, а также отдельных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По вопросам своей компетенции Министерство принимает решения, обязательные для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Решения, принимаемые Министерством, оформляются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Первый заместитель Министра замещает Министра во время его отсутствия, координирует деятельность комитетов Министерства,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Министерство состоит из департаментов и структур, обеспечивающих деятельность Министерства. В составе Министерства могут быть образованы департаменты, являющиеся юридическими лицами, и комитеты. Перечень департаментов (с правом юридического лица) и комитетов утверждается Правительством. Решение об образовании таких департаментов и комитетов принимается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Департамент возглавляет Директор, назначаемый на должность и освобождаемый от должности Министром. Директор Департамента, являющегося юридическим лицом, назначается на должность и освобождается от должности Правительством по представлению Министра. Директор Департамента имеет заместителей, которые назначаются на должность и освобождаются от должности Министром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и его структура утверждаются Министром по представлению Директора Департамента. Положения о департаментах, являющихся юридическими лицами, утверждаются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Директор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Комитет при (в) Министерстве является государственным органом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Комитет в пределах компетенции Министерства и представленных ему полномочий автономно осуществляет специальные исполнительные и контрольно-надзорные функции, решения Комитета, принятые в пределах его компетенции, обязательны для исполнения всеми органами, организациями, должностными лицами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Комитет является юридическим лицом, может иметь счета в банках, печать с изображением Государственного герба Республики Казахстан и своим наименованием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Штатная численность Комитета определяется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Министра. Председатель Комитета имеет заместителя, который назначается на должность и освобождается от должности Министром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Председатель Комитета организует и осуществляет руководство работой Комитета, несет персональную ответственность за выполнение возложенных на Комитет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этих целях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Комитета в соответствии с номенклатурой должностей, утверждаемой 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Комитета и его территориальных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Комитет в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21 ноября 1997 г. N 1640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финансов Республики Казахстан&lt;*&gt;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 от 27 января 1998 г. N 39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Бюджетный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методологии бухгалтерского учета и аудита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инспекторско-организационной работы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подготовки и переподготовки кадров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системы и работы с персоналом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казначейства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государственного имущества и приватизации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фискальной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юридической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страхового надзора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налоговой полиции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финансового контроля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по внешнему заимствованию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Налоговый комитет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Таможенный комитет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по государственным закупкам (на правах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по государственным материальным резервам (на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по государственному контролю над производством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оборотом алкогольной продукции (на правах юридического лица)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21 ноября 1997 г. N 1640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организаций, находящихся в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финансов Республики Казахстан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 от 21 апреля 1999 г. N 443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накопительный пенсионный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Реабилитационный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Акционерное общество "Агентство по реорганизации и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финансовый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Акмолинский финансово-экономический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Семипалатинский финансово-экономический колледж им. Рымбека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Байсеитова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вычислительный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Издательство "Каржы-каражат"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по эксплуатации служебных зданий и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Постоянно действующие курсы повышения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руководящих работников и специалистов финансовой системы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