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4732" w14:textId="1324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1996 г. N 1533 и от 7 января 1997 г. N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1997 г. N 1647.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постановлении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 строки, порядковый номер 111: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 комплексной предпринимательской  проект Закона  сентябрь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деятельности"                       постановление  1997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7 января 1997 г. N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 "О Плане законопроектных работ Правительства Республики Казахстан на 1997 год":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Плана законопроектных работ Правительства Республики Казахстан на 1997 год, утвержденного указанным постановлением, строки, порядковый номер 58,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