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7468" w14:textId="4f37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национальном операторе по экспорту и импорту урана и его соединений, ядерного топлива для атомных энергетических станций, специального оборудования и технологий, материалов двойного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1997 г. N 1659.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14 июля 1997 г. </w:t>
      </w:r>
      <w:r>
        <w:rPr>
          <w:rFonts w:ascii="Times New Roman"/>
          <w:b w:val="false"/>
          <w:i w:val="false"/>
          <w:color w:val="000000"/>
          <w:sz w:val="28"/>
        </w:rPr>
        <w:t>№ 3593</w:t>
      </w:r>
      <w:r>
        <w:rPr>
          <w:rFonts w:ascii="Times New Roman"/>
          <w:b w:val="false"/>
          <w:i w:val="false"/>
          <w:color w:val="000000"/>
          <w:sz w:val="28"/>
        </w:rPr>
        <w:t xml:space="preserve">  "О создании Национальной атомной компании "Каэатомпром" и постановлением Правительства Республики Казахстан от 22 июля 1997 г. </w:t>
      </w:r>
      <w:r>
        <w:rPr>
          <w:rFonts w:ascii="Times New Roman"/>
          <w:b w:val="false"/>
          <w:i w:val="false"/>
          <w:color w:val="000000"/>
          <w:sz w:val="28"/>
        </w:rPr>
        <w:t>№ 1148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Национальной атомной компании "Казатомпром"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о национальном операторе по экспорту и импорту урана и его соединений, ядерного топлива для атомных энергетических станций, специального оборудования и технологий, материалов двойного применения (прилагается).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1997 г. N 1659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национальном операторе по экспорту и импорту</w:t>
      </w:r>
      <w:r>
        <w:br/>
      </w:r>
      <w:r>
        <w:rPr>
          <w:rFonts w:ascii="Times New Roman"/>
          <w:b/>
          <w:i w:val="false"/>
          <w:color w:val="000000"/>
        </w:rPr>
        <w:t>урана и его соединений, ядерного топлива для атомных</w:t>
      </w:r>
      <w:r>
        <w:br/>
      </w:r>
      <w:r>
        <w:rPr>
          <w:rFonts w:ascii="Times New Roman"/>
          <w:b/>
          <w:i w:val="false"/>
          <w:color w:val="000000"/>
        </w:rPr>
        <w:t>энергетических станций, специального оборудования и</w:t>
      </w:r>
      <w:r>
        <w:br/>
      </w:r>
      <w:r>
        <w:rPr>
          <w:rFonts w:ascii="Times New Roman"/>
          <w:b/>
          <w:i w:val="false"/>
          <w:color w:val="000000"/>
        </w:rPr>
        <w:t>технологий, материалов двойного применения</w:t>
      </w:r>
    </w:p>
    <w:bookmarkStart w:name="z4" w:id="2"/>
    <w:p>
      <w:pPr>
        <w:spacing w:after="0"/>
        <w:ind w:left="0"/>
        <w:jc w:val="left"/>
      </w:pP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ОБЩИЕ ПОЛОЖЕНИЯ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июля 1997 г. N 3593 "О создании Национальной атомной компании "Казатомпром"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1997 г. N 1148 "Вопросы Национальной атомной компании "Казатомпром" и определяет функции национального оператора, связанные с экспортом и импортом урана и его соединений, ядерного топлива для атомных энергетических станций, специального оборудования и технологий, материалов двойного применения.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Национальный оператор по экспорту и импорту урана и его соединений, ядерного топлива для атомных энергетических станций, специального оборудования и технологий, материалов двойного применения - Национальная атомная компания "Казатомпром" (далее - Казатомпром) обладает преимущественным правом по осуществлению и координации экспорта и импорта урана и его соединений, ядерного топлива для атомных энергетических станций, специального оборудования и технологий, материалов двойного применения, предоставленным ей Республикой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использовании атомной энергии",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экспортном контроле вооружений, военной техники и продукции двойного назначения", международными договорами, касающимися вышеуказанных вопросов, ратифицированными Республикой Казахстан, и вышеупомянутым Указом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Казатомпром представляет интересы Республики Казахстан в полном объеме предоставленных ему полномочий, обеспечивает их защиту на внешнем и внутреннем рынках в соответствии с действующим законодательством Республики Казахстан.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ОСНОВНЫЕ ЗАДАЧИ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Казатомпрома как национального оператора по экспорту и импорту урана и его соединений, ядерного топлива для атомных энергетических станций, специального оборудования и технологий, материалов двойного применения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интересов Республики Казахстан в области реализации продукции атомно-энергетического комплекса на мировом рынке;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импорта урана и его соединений, ядерного топлива для атомных энергетических станций, импорта и экспорта специального оборудования и технологий, материалов двойного применения;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исполнением Соглашения о приостановке антидемпингового расследования по урану из Казахстана от 16 сентября 1992 года, заключенного между Правительством Республики Казахстан и Министерством торговли Соединенных Штатов Америки, и всех дополнений к нему, а также использованием квот по поставкам казахстанского урана на рынок США;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проведении государственной политики по предотвращению демпинговых процессов на внешнем и внутреннем рынках продукции атомно-энергетического комплекса.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III. ОСНОВНЫЕ ФУНКЦИИ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Исходя из основных задач, Казатомпром: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экспорт и импорт, с получением соответствующих лицензий, урана и его соединений, ядерного топлива для атомных энергетических станций, специального оборудования и технологий, материалов двойного применения непосредственно или через свои (аффилиированные) организации в установленном законодательством Республики Казахстан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строгое соблюдение квот экспорта и импорта урана и его соединений, ядерного топлива для атомных энергетических станций, специального оборудования и технологий, материалов двойного применения между предприятиями-производителями, осуществляющими свою деятельность на территории Республики Казахстан, а также контроль по получению ими соответствующих лицензий, выдаваемых в соответствии с установленным законодательством Республики Казахстан порядком;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импорт, экспорт и производство специального оборудования и технологий, материалов двойного применения на основе руководящих материалов МАГАТЭ;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ведение единого учета и отчетности по реализации продукции атомно-энергетического комплекса Республики Казахстан перед государственными контролирующими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схемы транспортирования и графики поставок урансодержащего сырья на переработку, согласно определенным квотам, с учетом международных правил, как по территории Республики Казахстан, так и вне таможенной зоны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обладает преимущественным правом на экспорт переработанного урансодержащего продукта казахстанского происхождения по лицензиям, полученным в установленном законодательством порядке, независимо от территориальной принадлежности перерабатывающих предприятий, а также участие в регулировании вопросов, связанных с транзитом по территории Республики Казахстан экспортной продукции других государств, в установленном законодательством Республики Казахстан порядке.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2 апреля 2002 г. </w:t>
      </w:r>
      <w:r>
        <w:rPr>
          <w:rFonts w:ascii="Times New Roman"/>
          <w:b w:val="false"/>
          <w:i w:val="false"/>
          <w:color w:val="ff0000"/>
          <w:sz w:val="28"/>
        </w:rPr>
        <w:t>N 389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IV. ПРАВА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Казатомпром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порядке, в пределах своей компетенции, вносить предложения по принятию нормативно-правовых актов, а также утверждать методические документы, инструкции и правила, обязательные для исполнения должностными, юридическими и физическими лицами, в том числе иностранными;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заказчиком научно-исследовательских, проектно-изыскательских и других работ комплексного характера в области транспортировки и хранения урансодержащего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для консультаций, изучения и решения проблем в области атомно-энергетического комплекса ученых, специалистов и экспертов.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V. ОРГАНИЗАЦИЯ ДЕЯТЕЛЬНОСТИ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Национальный оператор по экспорту и импорту урана и его соединений, ядерного топлива для атомных энергетических станций, специального оборудования и технологий, материалов двойного применения - Национальная атомная компания "Казатомпром" организует свою деятельность в соответствии с настоящим Положением и Уставом Национальной атомной компании "Казатомпром".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