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3ab5" w14:textId="6f53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соглашений и договоренностей, достигнутых в ходе визита Президента Республики Казахстан Н.А. Назарбаева в Государство Кувейт, Государство Бахрейн, Султанат Оман в период с 31 августа по 3 сентября 1997 года</w:t>
      </w:r>
    </w:p>
    <w:p>
      <w:pPr>
        <w:spacing w:after="0"/>
        <w:ind w:left="0"/>
        <w:jc w:val="both"/>
      </w:pPr>
      <w:r>
        <w:rPr>
          <w:rFonts w:ascii="Times New Roman"/>
          <w:b w:val="false"/>
          <w:i w:val="false"/>
          <w:color w:val="000000"/>
          <w:sz w:val="28"/>
        </w:rPr>
        <w:t>Постановление Правительства Республики Казахстан от 29 ноября 1997 г. N 1667</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соглашений и договоренностей, достигнутых в
ходе визита Президента Республики Казахстан Н.А. Назарбаева в
Государство Кувейт, Государство Бахрейн, Султанат Оман в период с 31
августа по 3 сентября 1997 года, и обеспечения дальнейшего развития
сотрудничества Казахстана с Кувейтом, Бахрейном и Оманом
Правительство Республики Казахстан постановляет:
</w:t>
      </w:r>
      <w:r>
        <w:br/>
      </w:r>
      <w:r>
        <w:rPr>
          <w:rFonts w:ascii="Times New Roman"/>
          <w:b w:val="false"/>
          <w:i w:val="false"/>
          <w:color w:val="000000"/>
          <w:sz w:val="28"/>
        </w:rPr>
        <w:t>
          1. Утвердить план мероприятий по реализации соглашений и
договоренностей, достигнутых в ходе визита Президента Республики
Казахстан Н.А. Назарбаева в Государство Кувейт, Государство Бахрейн,
Султанат Оман в период с 31 августа по 3 сентября 1997 г.
(прилагается).
</w:t>
      </w:r>
      <w:r>
        <w:br/>
      </w:r>
      <w:r>
        <w:rPr>
          <w:rFonts w:ascii="Times New Roman"/>
          <w:b w:val="false"/>
          <w:i w:val="false"/>
          <w:color w:val="000000"/>
          <w:sz w:val="28"/>
        </w:rPr>
        <w:t>
          2. Министерствам, государственным комитетам, иным центральным и
местным исполнительным органам Республики Казахстан принять
конкретные меры по выполнению поручений, предусмотренных планом
мероприятий.
</w:t>
      </w:r>
      <w:r>
        <w:br/>
      </w:r>
      <w:r>
        <w:rPr>
          <w:rFonts w:ascii="Times New Roman"/>
          <w:b w:val="false"/>
          <w:i w:val="false"/>
          <w:color w:val="000000"/>
          <w:sz w:val="28"/>
        </w:rPr>
        <w:t>
          3.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настоящего постановления.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29 ноября 1997 г. N 1667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План мероприятий
</w:t>
      </w:r>
      <w:r>
        <w:rPr>
          <w:rFonts w:ascii="Times New Roman"/>
          <w:b w:val="false"/>
          <w:i w:val="false"/>
          <w:color w:val="000000"/>
          <w:sz w:val="28"/>
        </w:rPr>
        <w:t>
</w:t>
      </w:r>
    </w:p>
    <w:p>
      <w:pPr>
        <w:spacing w:after="0"/>
        <w:ind w:left="0"/>
        <w:jc w:val="left"/>
      </w:pPr>
      <w:r>
        <w:rPr>
          <w:rFonts w:ascii="Times New Roman"/>
          <w:b w:val="false"/>
          <w:i w:val="false"/>
          <w:color w:val="000000"/>
          <w:sz w:val="28"/>
        </w:rPr>
        <w:t>
            по реализации соглашений и договоренностей,
     достигнутых в ходе визита Президента Республики Казахстан
     Н.А. Назарбаева в Государство Кувейт, Государство Бахрейн,
    Султанат Оман в период с 31 августа по 3 сентября 1997 года
---------------------------------------------------------------------
 N |Наименование  |Содержание мероприятий|Срок      |Ответственные за
п/п|документа     |                      |исполнения|исполнение
   |договоренности|                      |          |
---------------------------------------------------------------------
 1 |      2       |          3           |     4    |        5
---------------------------------------------------------------------
   Государство
   Кувейт
---------------------------------------------------------------------
1  Визиты и       Приступить к проработке IV квартал Протокольная
   переговоры     сроков официального     1997 года  служба
                  визита в Казахстан                 президента (по
                  Эмира Государства                  согласованию),
                  Кувейт Шейха Джабера               МИД
                  Ас-Сабаха
2                 Подготовить и           I квартал  Госкоминвест,
                  представить Кувейтскому 1998 года  Минфин,
                  фонду арабского                    Минсельхоз,
                  экономического развития            Минэкологии и
                  (КФАЭР) конкретные                 природных
                  проекты экономического             ресурсов,
                  развития для изучения              Минэнергетики,
                  возможности их                     индустрии и
                  финансирования Фондом              торговли,
                                                     Минтранском,
                                                     МИД
3                 Подготовить проект      I квартал  Госкоминвест,
                  Меморандума о           1998 года  Нацбанк (по
                  партнерстве и                      согласованию),
                  сотрудничестве и                   МИД
                  предоставить кувейтской
                  стороне на согласование.
                  Направить руководству
                  Кувейтского финансового
                  дома приглашение
                  посетить республику с
                  целью обсуждения вопросов,
                  связанных с открытием в
                  Казахстане кувейтского
                  исламского инвестиционного
                  банка
4                 Пригласить от имени     I квартал  Госкоминвест,
                  Госкоминвеста делегацию 1998 года  Акимы гг.
                  Государственного                   Алматы и Акмолы
                  комитета по инвестициям            (по согласованию),
                  Кувейта посетить Алматы            МИД
                  и Акмолу с целью изучения
                  вопросов участия в
                  реализации инвестиционных
                  проектов в республике
5                 Направить приглашение   I квартал  ТПП (по
                  руководству Торгово-    1998 года  согласованию),
                  промышленной палаты                МИД
                  Кувейта, а также ведущим
                  кувейтским предпринимателям
                  посетить Казахстан с целью
                  ознакомления с
                  инвестиционным климатом в
                  республике и проведения
                  необходимой работы по
                  созданию совместной
                  казахстанско-кувейтской
                  торгово-промышленной палаты
6  Нефтяные       Установить контакты с   I квартал  Минэнергетики,
   проекты и      кувейтскими нефтяными   1998 года  индустрии и
   нефтепровод  инвестиционными                    торговли,
                  компаниями для обсуждения          Казахойл (по
                  вопросов участия                   согласованию),
                  кувейтской стороны в               КазТрансОйл (по
                  строительстве                      согласованию),
                  нефтепроводов и                    МИД
                  финансировании
                  нефтяных проектов на
                  территории Казахстана
7  Авиасообщение  Проработать вопрос об   I квартал  Минтранском,
                  открытии прямого        1998 года  Национальная
                  авиасообщения между                авиакомпания
                  Казахстаном и странами             "Эйр Казахстан"
                  Персидского залива с               (по
                  включением в                       согласованию),
                  предполагаемый маршрут             МИД
                  г. Эль-Кувейт
8  Конвенция об   Согласовать с           IV квартал Минфин, Минюст,
   избежании      кувейтской стороной     1998 года  МИД
   двойного       документ и подготовить
   налогообло-    его к подписанию
   жения и
   предотвращении
   уклонения от
   уплаты налогов
9  Соглашения о   Подготовить и           I квартал  Минобразования,
   сотрудничестве направить на            1998 года  культуры и
   в области      согласование                       здравоохранения,
   культуры,      кувейтской стороне                 МИД
   образования и  проекты данных
   спорта         соглашений
10 Соглашение о   Завершить выполнение    IV квартал Госкоминвест,
   торгово-              внутригосударственных   1997 года  Минюст, МИД
   экономическом  процедур
   сотрудничестве
11 Соглашение о   Завершить выполнение    IV квартал Госкоминвест,
     поощрении и    внутригосударственных   1997 года   Минюст, МИД
     взаимной          процедур
     защите
     инвестиции
12 Благотвори-    Продолжить работу по    I квартал  Минэнергетики,
     тельные           реализации                      1998 года  индустрии и
     проекты          договоренностей,                              торговли,
                             достигнутых со Всемирной              Госкоминвест,
                             исламской                                          Минтруда,
                             благотворительной                            Минобразования,
                             организацией об                                культуры и
                             осуществлении ряда                          здравоохранения,
                             благотворительных                           МИД
                             проектов в республике,
                             в частности,
                             строительства школы-
                             интерната, больницы
                             для сирот,
                             фармацевтического
                              завода
  Государство
  Бахрейн
13 Соглашение о   Завершить процедуру     IV квартал  Минэнергетики,
   торгово-       согласования соглашения 1997 года   индустрии и
   экономическом  с Минфином Бахрейна с               торговли,
   сотрудничестве целью его подписания                Минюст, МИД
   между
   Казахстаном
   и Бахрейном
14 Соглашение об  Согласовать с           IV квартал  Минфин, Нацбанк
     избежании    бахрейнской стороной    1998 года   (по согласованию),
     двойного     подготовить его к                   Минюст, МИД
     налогообло-        подписанию 
     жения
15 Соглашение о   В целях скорейшего      I квартал  Госкоминвест,
   поощрении и    подписания определить   1998 года  МИД
   взаимной       с Минфином Бахрейна
   защите         сроки подписания
   инвестиций     соглашения,
                  парафированного в
                  ходе визита
16 Соглашение о   Согласовать с           IV квартал ТПП (по
   сотрудничестве бахрейнской стороной    1998 года  согласованию),
   между торгово- и подготовить его к                МИД
   промышленными  подписанию
   палатами двух
   стран
17 Авиасообщение  Рассмотреть возможность I квартал Минтранском,
                  открытия регулярного    1998 года МИД
                  авиасообщения из
                  Казахстана в страны
                  Персидского залива с
                  включением в маршрут
                  г. Манамы или оказать
                  содействие в организации
                  чартерных рейсов
18 Запрос         Ускорить подготовку     IV квартал Минэнергетики,
   бахрейнской    ответа                  1997 года  индустрии и
   стороны по                                        торговли
   требующейся ей
   номенклатуре
   продукции
19 Визиты и       Определить основные     IV квартал Минэнергетики,
   переговоры     направления торгово-    1997 года  индустрии и
                  экономического                     торговли, МИД
                  сотрудничества с
                  Государством Бахрейн
20                Проработать вопрос о    I квартал  Госкоминвест,
                  взаимном обмене         1998 года  Минэнергетики,
                  делегациями бизнесменов            индустрии и
                                                     торговли, МИД
21                Представить бахрейнской IV квартал Нацбанк (по
                  стороне информацию о    1997 года  согласованию),
                  развитии банковской                МИД
                  системы Республики
                  Казахстан
22                Проработать вопрос о    I квартал  Минфин, Нацбанк
                  взаимных рабочих        1998 года  (по
                  визитах представителей             согласованию),
                  банковско-финансовых               Минюст, МИД
                  учреждений РК и Бахрейна
                  с целью обмена опытом,
                  изучения возможностей
                  открытия филиалов и
                  представительств банков
                  в столицах обеих стран
                  и привлечения действующих
                  на Бахрейне банков к
                  инвестированию приоритетных
                  проектов в Казахстане
23                Подготовить детальный   I квартал  Госкоминвест,
                  перечень приоритетных   1998 года  МИД
                  инвестиционных проектов
                  для направления
                  бахрейнской стороне
24                Рассмотреть приглашение IV квартал ТПП (по
                  бахрейской стороны      1997 года  согласованию),
                  руководству ТПП РК                 МИД
                  посетить Бахрейн и
                  определить круг
                  приоритетных вопросов
                  для обсуждения
25                Принять меры по        I полугодие ТПП (по
                  организации взаимных   1998 года   согласованию),
                  выставок продукции                 МИД
                  национальной экономики
 Султанат Оман
26 Визиты и       Приступить к проработке I квартал  Протокольная
   переговоры     сроков официального     1998 года  служба Президента
                  визита в Казахстан                 РК (по
                  Султана Омана                      согласованию),
                  Кабуса бен Саида                   МИД
27                Проработать вопрос об   I квартал  Минэнергетики,
                  организации взаимных    1998 года  индустрии и
                  визитов на уровне                  торговли,
                  руководителей                      Госкоминвест,
                  министерств и ведомств,            ТПП (по
                  а также представителей             согласованию),
                  деловых кругов двух стран          МИД
28                Организовать           I полугодие Минтранском, МИД
                  конференцию            1998 года
                  по транспортным
                  перевозкам под эгидой
                  Минтранскома РК
29                Определить источник     I квартал  Минэнергетики,
                  финансирования и        1998 года  индустрии и
                  проработать вопрос об              торговли, МИД
                  открытии Торгового
                  представительства
                  Республики Казахстан в
                  Омане
30 Программы и    Оказывать дальнейшую    постоянно  Минэнергетики,
   проекты        поддержку участию                  индустрии и
   развития       оманских компаний в                торговли, МИД
                  освоении нефтяных
                  месторождений республики и
                  выработать новые формы
                  сотрудничества в
                  нефтегазовой сфере
31                Разработать программу   I квартал  Минэнергетики,
                  по развитию и           1998 года  индустрии и
                  расширению двустороннего           торговли, МИД
                  экономического сотрудничества,
                  определить номенклатуру
                  казахстанского экспорта
                  в Оман и потребности
                  казахстанского рынка в
                  оманских товарах
32                Предоставить оманской   IV квартал Госкоминвест
                  стороне перечень        1997 года
                  приоритетных проектов
                  развития, включая проекты
                  по строительству новой
                  столицы - г. Акмолы
33 Соглашение о   Завершить процедуру     IV квартал Госкоминвест,
   поощрении и    согласования проектов   1997 года  МИД
   взаимной       данных соглашений и
   защите         подготовить их к
   инвестиций     подписанию
34 Соглашение о   Завершить процедуру     IV квартал Минэнергетики,
   торгово-       согласования проектов   1997 года  индустрии и
   экономическом  данных соглашений и                торговли, МИД
   сотрудничестве подготовить их к
                  подписанию
35 Конвенция об   Завершить процедуру     IV квартал Минфин, МИД
   избежании      согласования проектов   1998 года
   двойного       данных соглашений и
   налогообложе-  подготовить их к
   ния и          подписанию
   предотвращения
   уклонения от
   уплаты налогов
   на прибыль и
   капитал
36 Соглашение о   Завершить процедуру     I квартал  МИД, КНБ (по
   взаимных       согласования проектов   1998 года  согласованию),
   поездках       данных соглашений и                МВД
   граждан        подготовить их к
                  подписанию
37 Меморандум о   Завершить процедуру     I квартал  Минобразования,
   сотрудничестве согласования проектов   1998 года  культуры и
   в области      данных соглашений и                здравоохранения,
   спорта         подготовить к                      МИД
                  подписанию
38 Соглашение о   Подготовить и направить IV квартал ТПП (по
   сотрудничестве на рассмотрение         1997 года  согласованию),
   между торгово- оманской стороны проект            МИД
   промышленными  данного соглашения
   палатами
   Республики
   Казахстан в
   Омане
39 Соглашение о   Подготовить и направить I квартал  Минтранском, МИД
   транзитных     на рассмотрение         1998 года
   перевозках с   оманской стороны проект
   использованием данного соглашения
   одного из
   портов Омана
40 Эксплуатация   Ускорить решение        I квартал  Минтранском, МИД
   трансазиатской данного вопроса         1998 года
   магистрали для
   его
   максимального
   использования
   в установлении
   торговых связей
   со странами
   Персидского
   залива
41 Авиасообщение  Проработать вопрос об   I квартал  Минтранском,
                  открытии прямого        1998 года  Национальная
                  воздушного сообщения               авиакомпания
                  между Алматы и Маскатом            "Эйр Казахстан"
                                                     (по
                                                     согласованию),
                                                     МИД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