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a07a" w14:textId="3eda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1700. Утратило силу - постановлением Правительства РК от 26 апреля 1999 г. N 474 ~P990474.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26.04.1999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комитете Республики Казахстан по инвестициям.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24 марта 1997 г. N 399 </w:t>
      </w:r>
      <w:r>
        <w:rPr>
          <w:rFonts w:ascii="Times New Roman"/>
          <w:b w:val="false"/>
          <w:i w:val="false"/>
          <w:color w:val="000000"/>
          <w:sz w:val="28"/>
        </w:rPr>
        <w:t xml:space="preserve">P970399_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комитете Республики Казахстан по инвестициям".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1997 г. N 1700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 Государственном комитете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по инвестициям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I. МИССИЯ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росту инвестиционной активности в целях динамичного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прогресса экономики и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II.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инвестициям (далее - Комитет) является единственным государственным органом, уполномоченным осуществлять государственную поддержку прямых инвестиций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проводит единую государственную политику по привлечению отечественных и иностранных прямых инвестиций в экономику Республики Казахстан и осуществляет государственную поддержку прямых инвестиций в ее приоритетных секторах, а также координацию деятельности государственных органов Республики Казахстан в пределах своих полномочий, предусмотренных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выполняет функции Рабочего органа Правительства Республики Казахстан по лицензированию недропользования и является единственным Компетентным органом Правительства Республики Казахстан по подготовке и заключению контрактов с недропользователями (подрядчиками), за исключением случаев, предусмотренных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Республики Казахстан, законами, актами Президента и Правительства Республики Казахстан и иными нормативными правовыми актами, а также миссией и приоритетами, определенными в настоящем Положении.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Комитета и его представительств финансируется за счет ассигнований, предусмотренных в республиканском бюджете на содержание центральных исполнительных органов, а также за счет средств, полученных от инвесторов, в порядке, установленном Комитетом в соответствии с действующим законодательством для возмещения издержек по организации и проведению экспертизы инвестиционной заявки и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Численность, структура Комитета, включая его региональные структурные подразделения, а также порядок и условия привлечения советников, консультантов и экспертов утверждаются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является юридическим лицом, имеет банковские счета, печать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изображением Государственного герба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своим наименованием на государственном,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английском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мая 1998 г. N 418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P980418_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III. ПРИОРИТЕТЫ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руководствуется стратегией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а также следующими приоритетами в сфере своей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инвестиционного климата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либеральной, транспарентной и эффективной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поддержки прямых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прямых инвестиций в экономику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активной рекламно-информационной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законодательных гарантий для инвесторов.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IV. ЗАДАЧИ И ФУНКЦИИ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Комитета в сфере его деятельности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стратегических целей и приоритетов развития Республики Казахстан, в разработке и реализации стратегии развития Республики Казахстан и инвестиционной политики Республики Казахстан, инвестиционных программ развития отдельных отраслей и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совместно с заинтересованными государственными органами эффективной системы работы с инвесторами и подготовка предложений по стимулированию прямых инвестиций и улучшению инвестиционного климата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распространение внутри республики и за рубежом информационных материалов об экономике, потребностях в инвестициях, условиях и возможностях их вложения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заинтересованными государственными органами учета и отчетности по привлечению и использованию отечественных и иностранных прямых инвестиций в приоритетных секторах экономики и недропользовании;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совершенствование системы обеспечения законодательных гарантий, предоставляемых инвесторам;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гласности процедур привлечения прямых инвестиций в приоритетные секторы экономики и недропользование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в соответствии с миссией, приоритетами и возложенными задачами выполняет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Агентством по стратегическому планированию и реформам и другими государственными органами Республики Казахстан и реализует долгосрочные, среднесрочные и краткосрочные стратегические планы;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своей деятельности, организует и проводит оценку состояния и развития инвестиционного климата в Республике Казахстан, а также необходимые научные исследования по вопросам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Агентством по стратегическому планированию и реформам анализ развития макроэкономической ситуации, отраслей и регионов и разрабатывает предложения по определению стратегических инвестиционных приоритетов и приоритетных секторов экономики для привлечения прямых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рекламно-информационную и пропагандистскую работу в республике и за рубежом для привлечения прямых инвестиций, включая проведение инвестиционных саммитов, конференций, семинаров, выставок и других презентационных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порядке, установленном действующим законодательством, заявки инвесторов на предоставление льгот и преференций для реализации инвестиционных проектов в приоритетных секторах экономики, а также заявки недропользователей на получение лицензий и (или) заключение контрактов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экспертизу контрактов, заключаемых с инвесторами и недропользователями, включая экспертизу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в соответствии с действующим законодательством государственную поддержку прямым инвестициям, вкладываемым в приоритетные секторы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заинтересованными государственными органами перечень месторождений и территорий для выдачи лицензий на проведение операций по недропользованию и рамочные параметры для заключения контрактов с недропользователями, включая экономическую модель проекта контракта и систему налогообложения;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конкурсы инвестиционных программ на право получения лицензий на разведку и (или) добычу полезных ископаемых, а также тендеры для выбора консультантов по заключению контрактов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контрактов с инвесторами и недропользователями в порядке, установленном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анализ производственно-технических, экономических, экологических, финансовых, налоговых и иных условий разрабатываемых контрактов на недропользование с привлечением соответствующих центральных и местных исполнительных органов, а также в случае необходимости - независимых экспертов и консультантов;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всех согласительных и разрешительных документов, лицензий, виз и других документов, предоставляющих права и полномочия, необходимые для реализации инвестиционных проектов, оказывает содействие инвесторам в поиске квалифицированных работников, товаров и услуг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организует, ведет и участвует в переговорах по привлечению прямых инвестиций в Республику Казахстан и оказанию необходимой государственной поддержки, а также об условиях и порядке заключения контрактов с инвесторами и недропользователями;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регистрацию и хранение выданных лицензий и контрактов, а также регистрацию договоров залога права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контроль за реализацией инвестиционных проектов, включая контроль за соблюдением инвесторами условий лицензий и контрактов во взаимодействии с соответствующими природоохранными и иными контрольными органами в пределах их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публикует в средствах массовой информации все нормативные правовые акты, относящиеся к реализации инвестиционных проектов, перечень проектов, по которым заключены контракты с инвесторами, суммы вложения инвестиций в проекты и количество создаваемых рабочих мест, условия проведения конкурсов инвестиционных программ и информацию о результатах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и сотрудничество с международными организациями в сфере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переподготовку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законодательством, Президентом 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V. ПРАВА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при осуществлении своей миссии, возложенных на него задач и выполнении функций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от имени Республики Казахстан и проводить переговоры по вопросам заключения международных договоров в области инвестиционного сотрудничества, поощрения и взаимной защиты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Республику Казахстан на прямых переговорах с инвесторами и недропользователями, определять условия и порядок заключения и расторжения контрактов, подписывать и регистрировать лицензии и контракты, осуществлять контроль за соблюдением их условий в рамках своей компетенции, установленной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установленном законодательством, выступать рабочим органом Правительства Республики Казахстан по лицензированию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специалистов государственных органов, организаций, советников, консультантов и экспертов, в том числе иностранных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по подготовке контрактов на недропользование по значимым проектам недропользования с участием представителей заинтересованных центральных и местных исполнительных органов и организаций, а также образовывать межведомственные комиссии в сфере деятельности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инвесторам льготы и преференции для реализации инвестиционных проектов в приоритетных секторах экономики в порядке, установленном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недропользователям в праве участия в конкурсе инвестиционных программ, в случаях, предусмотренных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соответствующие органы по приостановлению или отзыву выданных лицензий либо по изменению их условий в случаях и в порядке,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инвесторов и недропользователей регулярной и выборочной отчетности по выполнению условий лицензий и контрактов, осуществлять мониторинг и выборочную проверку их деятельности по выполнению условий лицензий и контрактов с привлечением в этих целях представителей центральных и местных исполнительных органов, аудиторских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инвесторов, центральных и местных исполнительных органов, их должностных лиц необходимую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центральных и местных исполнительных органов и дипломатических миссий Республики Казахстан за рубежом по вопросам,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обязательные для исполнения центральными и местными исполнительными органами постановления по вопросам, входящим в компетенцию Комитета, участвовать в разработке проектов их нормативных правовых актов, связанных с осуществлением или регулированием инвестиционной деятельности в Республике Казахстан, а также запрашивать их нормативные правовые акты, ограничивающие деятельность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деятельность, включая организацию и выпуск газет и журналов на государственном, русском и других языках по вопросам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заказчиком необходимой рекламно-информационной и справочной литературы, картографических работ, рекламных видеофильмов, слайдов и других информационно-презентационных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инвесторам рекламно-информационные, справочные и иные материалы, необходимые для осуществления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создавать, реорганизовывать и ликвидировать региональные структурные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9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VI. ОБЯЗАННОСТИ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при осуществлении своей миссии, возложенных на него задач и выполнении функций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интересов Республики Казахстан при ведении переговоров, заключении и исполнении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действующее законодательство при осуществлении своей деятельности и во взаимодействии с другими центральными и местными исполнительными органами, обеспечивать соблюдение законодательных гарантий, предоставленных инвесторам;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повышению инвестиционного имиджа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инвесторам в осуществлении инвестиционной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заявки инвесторов и недропользователей, проводить экспертизу контрактов, публиковать условия проведения открытых конкурсов, доводить до сведения всех потенциальных участников условия проведения закрытых конкурсов, регистрировать лицензии и контракты в сроки, установленные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уведомлять всех участников конкурсов инвестиционных программ, о принятии их заявок на участие, предоставлять им всю необходимую информацию для разработки рабочих программ и технико- экономических показателей по недропользованию;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размеры льгот и преференций в зависимости от объемов прямых инвестиций, обязательств инвестора по срокам реализации проекта, его окупаемости, приоритетности сектора экономики и предоставлять их инвесторам путем заключения контрактов в порядке, установленном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проекты контрактов на недропользование в государственные органы для проведения экономической, налоговой и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контракты на недропользование только при наличии соответствующей лицензии, обеспечивать соответствие условий контракта лицензионным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изменения в условия контрактов только при наличии письменного согласия инвесторов (недропользователей);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извещать недропользователя о приостановлении или возобновлении действия лицензии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инвесторов достоверной информацией об экономике Республики Казахстан, условиях и возможностях инвестирования;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инвесторам в защите своих законных прав в случае их нарушения центральными и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своевременные и адекватные меры по обеспечению исполнения условий выданных лицензий и контрактов, заключенных с инвесторами и недропользователями;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инвестиционные споры по возможности путем переговоров, а в случаях невозможности разрешения передавать их в судебные органы Республики Казахстан или в иные арбитражные органы и организации в порядке, установленном действующим законодательством или условиями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гласность и транспарентность мер государственной поддержки инвесторам в приоритетных секторах экономики, а также при лицензировании и заключении контрактов на недропользование.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VII. ОТВЕТСТВЕННОСТЬ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несет ответственность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долгосрочных, среднесрочных и краткосрочных стратегических планов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своей миссии, приоритетов, задач и функций, возложенных на Комитет;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контрактов, заключаемых с инвесторами и недропользователями, и выполнение их условий и своих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достоверность информации, предоставляемой инвесторам и недропользователям;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и эффективное использование государственного имущества, находящегося в ведении Комитета, а также ассигнований, полученных из республиканского бюджета на финансирование своей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Персональную ответственность за выполнение возложенных на Комитет задач и осуществление им своих функций несет Председатель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выполнение дирекциями, региональными структурными подразделениями Комитета, возложенных на них задач и осуществление функций несут их руководители.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12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Работники Комитета несут дисциплинарную ответственность за совершение дисциплинарных проступков в порядке, установленном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VIII. ОРГАНИЗАЦИЯ ДЕЯТЕЛЬНОСТИ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возглавляет Председатель, который является по должности Первым заместителем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регулярно отчитывается перед Президентом Республики Казахстан и докладывает Премьер-Министру Республики Казахстан о деятельности Комитета, а также о состоянии дел по инвестиционным проектам.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заместителей: Исполнительного директора и директоров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и директора Комитета назначаются на должность и освобождаются от должности Премьер-Министром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условиям материально-бытового обеспечения Исполнительный директор Комитета приравнивается к должности Министра, директор Комитета - к должности вице-Министра.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14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Комитета координирует работу Комитета, представляет Комитет во всех государственных органах и организациях, на переговорах с инвесторами, делегациями иностранных государств и международных организаций, подписывает в установленном законодательством порядке международные договоры, подписывает контракты, по которым объем инвестиций превышает сумму, эквивалентную 30 000 000 (тридцати миллионам) долларов США, а также принимает решения по всем вопросам, отнесенным к компетенции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Комитета замещает Председателя Комитета во время его отсутствия, организует и непосредственно руководит работой Комитета,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директоров, руководителей служб и других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контракты с инвесторами и недропользователями, по которым объем инвестиций не превышает сумму, эквивалентную 30 000 000 (тридцати миллионам) долларов США;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обязанности, возложенные на него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15 - в редакции постановления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Комитете образуется коллегия в количестве 9 человек, в состав которой входят по должности Председатель Комитета (председатель коллегии), исполнительный директор, директора Комитета, представители Министерства финансов, Министерства энергетики, индустрии и торговли,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16 - в редакции постановления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Комитете образуется консультативно-совещательный орган - Консультативный совет, включающий представителей отечественных и иностранных инвесторов и недропользователей. Персональный состав и порядок работы Консультативного совета определяются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17 - в редакции постановления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вопросам своей компетенции Комитет в установленном порядке принимает решения, обязательные для исполнения центральными и местными исполнительными органами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Комитетом, оформляются постановлениями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19.(Пункт 19 исключен, пункты 20-24 считать соответственно пунктами 19, 20,21 - постановлением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Положения о дирекциях Комитета, а также их структуры утверждаются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Дирекцию Комитета возглавляет Директор, который организует и осуществляет руководство всей работой дирекции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эффективного выполнения возложенных задач Комитет вправе создавать региональные структурные подразделения Комитета - отделения.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создании отделения Комитета принимается Председателем Комитета. Положение об отделении Комитета, а также численность и структура отделения утверждаются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Деятельностью отделения Комитета руководит руководитель отделения, назначаемый на должность и освобождаемый от должности исполнительным директором. Руководитель отделения Комитета организует и осуществляет руководство всей работой отделения.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21 - в редакции постановления Правительства РК от 8 мая 1998 г. 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Деятельностью представительств Комитета руководят Главы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 Комитета (Представители), назначаемые на должность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освобождаемые от должности решениями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Комитета организует и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всей работой представительства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Деятельностью Центра по инвестициям руководит директор,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назначаемый на должность и освобождаемый от должности решениями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по инвестициям организует и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всей работой Центра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Центральный аппарат (дирекции и службы), отделения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ведомства образуют единую систему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24 - в редакции постановления Правительства РК от 8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г. N 418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P980418_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