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c744" w14:textId="6d5c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ноября 1996 г. N 1381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1997 г. N 1756.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13 ноября 1996 г. N 1381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организаций, освобождаемых от уплаты подоходного налога, земельного налога и налога на имущество, зарегистрированных и занятых на строительстве в городе Акмоле" (САПП Республики Казахстан, 1996 г., N 46, ст. 444)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Порядок освобождения от уплаты подоходного налога, земельного налога и налога на имущество организаций, зарегистрированных и занятых на строительстве в городе Акмоле, согласно приложению";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считать пунктом 3 и дополнить словами "в порядке, определенном настоящим постановлением";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освобождаемых от уплаты подоходного налога, земельного налога и налога на имущество, зарегистрированных и занятых на строительстве в городе Акмоле, утвержденный указанным постановлением, дополнить строками, порядковые номера 50-72, следующего содержания: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"50. АО "Акмола жолдары", г. Акмола, согласно договорам от 18 марта 1997 года и от 17 апреля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51. АО "Трансжелезобетон", г. Акмола, согласно договорам от 23 декабря 1996 года, N 31 от 6 февраля 1997 года, от 1 марта 1997 года, N 34 от 5 марта 1997 года и от 25 марта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52. ТОО "Интекс", г. Акмола, согласно договорам N 10 от 4 апреля 1997 года, N 10-1 от 14 апреля 1997 года и N 7 от 24 апреля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53. ТОО "Синтез", г. Акмола, согласно договорам от 10 июля 1996 года, N 114 от 25 июля 1996 года, от 2 августа 1996 года, N 18 от 25 сентября 1996 года, от 26 сентября 1996 года и N 60 от 15 октября 1996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54. МЧП "Эверест", г. Акмола, согласно договорам N 1/2 от 10 февраля 1997 года, N 5/1 от 10 марта 1997 года и N 7/24 от 25 апреля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55. КП "Мехколонна-56", г. Акмола, согласно договорам N 1 от 28 марта 1997 года и N 2 от 26 мая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56. ТОО "СФ Мотив-Акмола", г. Акмола, согласно контракту N 200 от 4 мая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57. ТОО "Акмолагорстрой", г. Акмола, согласно договорам от 24 января 1997 года и N 9 от 5 мая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58. ТОО "Объединение "Алматыгорстрой", г. Акмола, согласно договорам N 4 от 5 мая 1997 года, N 5 от 5 мая 1997 года и от 8 мая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59. ТОО "Аккра-1", г. Акмола, согласно договорам N 1 от 24 января 1997 года и N 7 от 5 мая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60. ТОО "Алма-1", г. Акмола, согласно договорам N 2 от 24 января 1997 года и N 8 от 5 мая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61. ТОО "Сайран-1", г. Акмола, согласно договорам N 3 от 1 апреля 1997 года и N 6 от 5 мая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62. АО "ЖБК", г. Акмола, согласно договорам от 2 ноября 1996 года, N 10Б от 30 декабря 1996 года, N 1 от 20 февраля 1997 года, от 31 марта 1997 года, от 4 апреля 1997 года, от 8 апреля 1997 года, от 14 апреля 1997 года, от 20 мая 1997 года и контракта N 97/1А от 28 марта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63. ТОО "Астана-2", г. Акмола, согласно договорам N 1-П/97 от 9 июня 1997 года, N 2-П/97 от 10 июня 1997 года, N 3-П/97 от 10 июня 1997 года, N 45 от 2 июля 1997 года, N 3 от 3 июля 1997 года, N 4-П/97 от 4 июля 1997 года, N 4-СМ/97 от 19 июля 1997 года, N 32 от 20 сентября 1997 года, N 7-П/97 от 24 сентября 1997 года и N 34 от 24 сентября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64. Фирма "LUКОVА", г. Акмола, согласно контракту N 2р от 29 августа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65. Простое товарищество "Артем", г. Акмола, согласно договорам N 14 от 7 апреля 1997 года, N 26 от 15 июля 1997 года и от 18 июля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66. АООТ "Акмолаинжстрой", г. Акмола, согласно договорам от 12 июня 1997 года, от 25 августа 1997 года и N 116 от 18 сентября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67. ТОО "Автодорсервис", г. Алматы, согласно контракту от 14 марта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68. АО "Кустанайдорстрой", г. Кустанай, согласно контракту от 14 марта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69. РГП "Казаэронавигация", г. Алматы, согласно договорам N 14П-97/101-14 от 6 марта 1997 года, N 4.19/5-131 от 30 апреля 1997 года, N 31 от 26 июня 1997 года, N 163 от 8 июля 1997 года и N 176 от 7 августа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70. Институт "Казаэропроект", г. Алматы, согласно договорам N 3-97 от 30 января 1997 года, N 2-97 от 14 февраля 1997 года, N 10-97 от 21 февраля 1997 года и N 4-97 от 12 марта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71. Производственный кооператив "Агродор", г. Караганда, согласно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договору от 18 марта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72. АО "Жамбылдорстрой", г. Тараз, согласно договору от 14 марта 1997 года."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13 ноября 1996 г. N 1381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Порядок освобождения от уплаты подоходного налога,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земельного налога и налога на имущество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зарегистрированных и занятых на строительстве в городе Акмоле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механизм освобождения от подоходного налога, земельного налога и налога на имущество организаций, зарегистрированных и занятых на строительстве в городе Акмоле, на период в соответствии с Указом Президента Республики Казахстан, имеющим силу Закона, от 26 января 1996 г. N 2827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U962827_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Указ Президента Республики Казахстан, имеющий силу Закона, "О налогах и других обязательных платежах в бюджет".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Заявки от организаций, зарегистрированных и занятых на строительстве в городе Акмоле, об освобождении от подоходного налога, земельного налога и налога на имущество представляются в Государственную комиссию Республики Казахстан по передислокации высших и центральных государственных органов в город Акмолу (далее - Комиссия) два раза в год (на 15 апреля и 15 октября).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освобождения от подоходного налога, земельного налога и налога на имущество организации, зарегистрированные и занимающиеся строительством в городе Акмоле, представляют в Комиссию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контракт или договор подряда на выполнение работ с указанием их стоимости, заключенный организацией с заказчиком или генподрядчиком, или выписки из указанных документов, заверенные в установленном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 о регистрации юридического лица в территориальном органе Министерства юстиции Республики Казахстан города Акмолы.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после рассмотрения представленных документов составляет перечень организаций, освобождаемых от подоходного налога, земельного налога и налога на имущество, и вместе с поступившими материалами вносит их на согласование в Агентство по стратегическому планированию и реформам, Министерство финансов Республики Казахстан и акиму города Акмолы.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по стратегическому планированию и реформам, Министерство финансов Республики Казахстан и аким города Акмолы в недельный срок рассматривают указанный перечень организаций, и также поступившие материалы и представляют Комиссии письменные заключения.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на основании представленных документов от организаций и заключений Агентства по стратегическому планированию и реформам, Министерства финансов Республики Казахстан и акима города Акмолы вносит в Правительство Республики Казахстан предложения по формированию перечня организаций, зарегистрированных и занятых на строительстве в городе Акмоле, для освобождения от подоходного налога, земельного налога и налога на имущество в соответствии с заключенными контрактами.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