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0e815" w14:textId="fd0e8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казенного предприятия "Казгидромет"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декабря 1997 г. N 1775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подготовки гидрометеорологических прогнозов, а также обеспечения информацией о стихийных гидрометеорологических явлениях, фактическом состоянии природной среды и изменении климата органов управления, отраслей экономики и населения Республики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Республиканское государственное казенное предприятие "Казгидромет" (далее - Предприятие) на праве оперативного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уполномоченным органом государственного управления, а также органом, осуществляющим по отношению к Предприятию функции субъекта права государственной собственности, Министерство экологии и природных ресурсов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основными задачами Предприятия: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и составление краткосрочных и долгосрочных метеорологических, гидрологических и агрометеорологических прогнозов;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систематических гидрометеорологических наблюдений и мониторинга природной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предупреждение о возможности возникновения стихийных гидрометеорологических явлений;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Республиканского фонда данных по гидрометеорологии и загрязнению природной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метеорологического обеспечения авиации, энергетики, сельского хозяйства и других отраслей экономики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удовлетворение потребностей государственных органов, отраслей экономики Республики Казахстан и населения в информации о погоде, климате, фактических и ожидаемых изменениях гидрометеорологических условий и состояния загрязнения природной среды и причинах этих изменений.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экологии и природных ресурсов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провести необходимые организационные меры по регистрации Предприятия в установленном законодательством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представить на рассмотрение и утверждение Правительства Республики Казахстан перечень организаций и объем гидрометеорологической информации, представляемой Предприятием за счет выделенных бюджетных ассигнований;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установленном законодательством порядке проект постановления Правительства Республики Казахстан о внесении дополнения в Перечень республиканских государственных предприятий, утвержденный постановлением Правительства Республики Казахстан от 25 июня 1996 г. N 790 "О Перечне республиканских государственных предприятий" (САПП Республики Казахстан, 1996 г., N 29, ст. 256).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