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bd84" w14:textId="c9db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методологии бухгалтерского учета и аудита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N 1777. Утратило силу - постановлением Правительства РК от 6 марта 1999 г. N 207 ~P990207.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
Казахстан" (САПП Республики Казахстан, 1997 г., N 45, ст. 410)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Департаменте методологии
бухгалтерского учета и аудита Министерства финансов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31 декабря
1996 г. N 1758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P961758_ </w:t>
      </w:r>
      <w:r>
        <w:rPr>
          <w:rFonts w:ascii="Times New Roman"/>
          <w:b w:val="false"/>
          <w:i w:val="false"/>
          <w:color w:val="000000"/>
          <w:sz w:val="28"/>
        </w:rPr>
        <w:t>
  "Об Экспертном совете по бухгалтерскому
учету";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постановления Правительства Республики Казахстан от 27
июня 1997 г. N 1026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P971026_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
Департаменте методологии бухгалтерского учета и аудита Министерства
финансов Республики Казахстан" (САПП Республики Казахстан, 1997 г.,
N 29, ст. 259).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постановлением Правительства
                                    Республики Казахстан
                                от 18 декабря 1997 г. N 1777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о Департаменте методологии бухгалтерского учета и аудита
             Министерства финансов Республики Казахстан
              (Департамента бухучета и аудита Минфина)
                               МИССИЯ
     Реализация задач государственной стратегии в области
бухгалтерского учета и аудита.
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 методологии бухгалтерского учета и аудита
Министерства финансов Республики Казахстан (далее - Департамент)
является государственным органом, входящим в состав Министерства
финансов Республики Казахстан, имеющим статус юридического лица,
регулирующим систему бухгалтерского учета и финансовой отчетности в
Республике Казахстан, устанавливающим основные принципы и общие
правила учета, требования по внутреннему контролю и внешнему аудиту.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Департамент с входящими в его структуру управлениями по
областям образует единую систему регулирования бухгалтерского учета
и аудита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Финансовое и материально-техническое обеспечение
Департамента и его территориальных органов осуществляется через
Департамент инспекторско-организационной работы аппарата
Министерства финансов в пределах расходов, предусмотренных в
республиканском бюджете на содержание Министерства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 в своей деятельности руководствуется
Конституцией и законами Республики Казахстан, нормативными правовыми
актами Президента, Правительства и Премьер-Министра Республики
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Нормативные правовые акты Департамента, принятые в области
бухгалтерского учета и аудита, обязательны для исполнения всеми
юридическими и физическими лицами, занимающимися предпринимательской
деятельностью без образования юридического лица, являющимися
резидентами Республики Казахстан, а также филиалов и
представительств нерезидентов, зарегистрированных на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Структура и штатная численность Департамента определяются
Министром финансов Республики Казахстан, а управлений по областям -
руководителями этих органов в пределах установленной ими штатной
численности и фонда оплаты труда.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II. ПРИОРИТЕТЫ ДЕЯТЕЛЬНОСТИ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Основными приоритетами в деятельности Департамента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бухгалтерского учета и аудита в республике и их
интегрирование с международной системой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концептуальных вопросов развития и методологии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бухгалтерского учета и аудита, финансовой отчетности для всех
отраслей экономики;
     разработка системы контроля за соблюдением нормативных правовых
актов по бухгалтерскому учету и аудиту;
     стимулирование создания института профессиональных бухгалтеров
с целью повышения уровня квалификации специалистов бухгалтерского
учета и аудита;
     создание условий по формированию доступного цивилизованного
рынка бухгалтерских услуг и аудита.
               III. ОСНОВНЫЕ ЗАДАЧИ, ФУНКЦИИ И ПРАВА
                               Задачи
     8. Основными задачами Департамента в сфере его деятельности
являются:
     участие в разработке и реализации общенациональной
государственной стратегии развития;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законопроектная работа в области бухгалтерского учета и аудита,
анализ и обобщение практики применения законодательства в области
бухгалтерского учета и аудита, разработка предложений по его
совершенствованию;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обеспечение и принятие нормативных правовых актов по вопросам
бухгалтерского учета и аудита;
     развитие и совершенствование бухгалтерского учета и аудита;
     проведение исследований, анализа и контроля состояния
бухгалтерского учета и аудита для организаций отраслей экономики;
     участие в подготовке проектов законодательных и иных
нормативных правовых актов, внесение их на рассмотрение
Правительства;
     лицензирование аудиторской деятельности;
     сертификация (аттестация) профессиональных бухгалтеров в
республике.
                              Функции
     9. В соответствии с возложенными задачами Департамент:
     разрабатывает методологию бухгалтерского учета и аудита для
всех отраслей экономики Республики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утверждает, изменяет и отменяет стандарты бухгалтерского учета
и аудита, план счетов бухгалтерского учета финансово-хозяйственной
деятельности, форматы финансовой отчетности согласно стандартам
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лицензирование аудиторской деятельности в порядке,
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сертификат профессионального бухгалтера;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новые виды профессиональной деятельности бухгалтеров
и аудиторов, а также правила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для осуществления экспертных, научно-исследовательских
работ и консультаций специалистов и экспертов государственных органов,
организаций, в том числе зарубежных, с использованием в этих целях
бюджетных и внебюджетных средств;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осуществляет контроль за исполнением нормативных правовых актов
по бухгалтерскому учету и аудиту;
     дает разъяснения по вопросам, относящимся к его компетенции;
     организует повышение квалификации работников бухгалтерского
учета и аудита;
     в пределах своей компетенции участвует в подготовке проектов
международных договоров и соглашений, взаимодействует и сотрудничает
с международными организациями в области бухгалтерского учета и
аудита;
     осуществляет иные функции, возложенные на него законодательством.
                               Права
     10. Департамент при осуществлении возложенных на него задач и
выполнении обязанностей 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нормативные правовые акты в области бухгалтерского
учета и финансовой отчетности, аудита, подлежащие обязательному
исполнению юридическими и физическими лицами, занимающимися
предпринимательской деятельностью без образования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по ведению бухгалтерского учета и аудита
юридическими и физическими лицами, занимающимися предпринимательской
деятельностью без образования юридического лица, и принимать меры,
предусмотренные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вносить предложения по созданию,
реорганизации и ликвидации государственных предприятий и иных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выступать учредителем
государственных предприятий, утверждать их уставы, быть органом
государственного управления предприятием, осуществлять в отношении
их функции субъекта права государственной собственности, назначать
их руководителей;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законодательством
порядке информацию от государственных органов, организаций,
должностных лиц 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законодательством Республики Казахстан вносить
предложения в Правительство Республики Казахстан, центральные
исполнительные органы о приостановлении действия или отмене
нормативных актов, противоречащих законодательству Республики
Казахстан по вопросам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лицензирование аудиторской деятельности в порядке,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законодательством;
     давать разъяснения по вопросам лицензирования аудиторской
деятельности;
     в целях обеспечения объективности рассмотрения стандартов
бухгалтерского учета имеет право образовать Экспертный совет по
бухгалтерскому учету и аудиту из специалистов министерств и
ведомств, организаций и ученых;
     по поручению Правительства принимать участие в работе и быть
членом международных профессиональных организаций по бухгалтерскому
учету и аудиту;
     пользоваться другими правами в соответствии с действующим
законодательством.
             IV. ОРГАНИЗАЦИЯ ДЕЯТЕЛЬНОСТИ ДЕПАРТАМЕНТА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Департамент возглавляет Директор, назначаемый на должность
и освобождаемый от должности Правительством Республики Казахстан по
представлению Министра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Директор Департамента имеет заместителя, который
назначается на должность и освобождается от должности Министром
финансов Республики Казахстан по представлению Директора
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Директора Департамента замещает Директора
Департамента во время его отсутствия, координирует деятельность
Департамента и осуществляет иные обязанности, возложенные на него
Директором.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Директор Департамента организует и осуществляет руководство
работой Департамента и несет персональную ответственность за
выполнение возложенных на Департамент задач и осуществление им своих
функций. В этих целях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своего
заместителя и руководителей структурных подразделений Департамента,
а также руководителей областных управлений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представляет Департамент в
государственных органах и организациях в соответствии с действующим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представляет интересы Республики
Казахстан на международном уровне по вопросам бухгалтерского учета и
аудита, организует и участвует в конференциях по бухгалтерскому
учету и аудиту;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изданием Департаментом нормативных правовых актов по
вопросам бухгалтерского учета и аудита, справочно-методических и
информационных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контроль за внедрением и соблюдением законодательных
и нормативных правовых актов по бухгалтерскому учету и аудиту;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оказания помощи и предоставления консультаций привлекает
специалистов в области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руководство по лицензированию аудиторской
деятельности и выдачи сертификата профессионального бухгалтера;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
Департамента в соответствии с номенклатурой должностей, утвержденной
Министерством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приказы, распоряжения;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Департамента
и его областных управлений;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
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Департаменте создается Совет из его специалистов, который
рассматривает и утверждает нормативные правовые акты по вопросам
бухгалтерского учета и аудита. Состав Совета утверждается Министром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Департамент и его территориальные органы являются
юридическими лицами и имеют бланки и печать с изображением
Государственного герба Республики Казахстан со своим наименованием на
государственном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органы Департамента имеют соответствующие счета
в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Ликвидация и реорганизация Департамента осуществляется в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