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887b" w14:textId="08c8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делам строительства Министерства энергетики,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N 1778. Утратило силу - постановлением Правительства РК от 21 июля 1999 г. N 1022 ~P991022.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21.07.1999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название внесено изменение - постановлением Правительства РК от 8 декабря 1998 г. N 1256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10 октября 1997 г. N 3655 </w:t>
      </w:r>
      <w:r>
        <w:rPr>
          <w:rFonts w:ascii="Times New Roman"/>
          <w:b w:val="false"/>
          <w:i w:val="false"/>
          <w:color w:val="000000"/>
          <w:sz w:val="28"/>
        </w:rPr>
        <w:t xml:space="preserve">U973655_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повышению эффективности государственного управления в Республике Казахстан" Правительство Республики Казахстан ПОСТАНОВЛЯЕТ: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Комитете по делам строительства Министерства энергетики, индустрии и торговли Республики Казахстан (далее - Комитет).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8 декабря 1998 г. N 1256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структуру Комитета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коллегиальным органом Комитета Научно-технический совет.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1997 г. N 1778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Комитете по делам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(Казстройкомитет)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название внесено изменение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 декабря 1998 г. N 1256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P981256_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полноценной среды обитания и жизнедеятельности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человека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делам строительства Министерства энергетики, индустрии и торговли Республики Казахстан (далее Комитет) является государственным органом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8 декабря 1998 г. N 1256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Республики Казахстан, законами, актами Президента и Правительства Республики Казахстан, иными нормативно-правовыми актами, решениями Министерства энергетики, индустрии и торговли Республики Казахстан,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автономно осуществляет специальные исполнительные и контрольно-надзорные функции.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пределах, предусмотренных законодательством и нормативно-правовыми актами проводит межотраслевую координацию и руководство в реализации государственной политики в области строительства, архитектуры, градостроительства, развития производственной базы стройиндустрии, жилищного и жилищно-коммунального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является юридическим лицом, имеет счета в банках,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с изображением Государственного герба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своим наименованием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расходов на содержание аппарата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за счет ассигнований, выделяемых из республиканского бюджета,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Министерства энергетики,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5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 декабря 1998 г. N 1256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P981256_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ПРИОРИТЕТЫ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Приоритетами в деятельности Комитета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жилищного строительства  и формирования рынка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жилья, в соответствии со Стратегией Казахстан - 2030;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реформирование принципов хозяйствования и систем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рыночных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национальной системы нормативного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строительной отрасли и архитектурно-градостроительной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производства строительной продукции конкурентноспособной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международной сертификацией.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6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 декабря 1998 г. N 1256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P981256_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ЗАДАЧИ И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Комитета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 решение жилищной проблемы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схемы финансирования и кредитования жилищного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условий для привлечения инвестиций в отрасль и развитие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жилья;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рациональная застройка территорий и развитие населенных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базы нормативно-технической документации для проектирования, строительства и эксплуатации зданий и сооружений производственного и жилищно-гражданского назначения, объектов инженерной и транспортной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развития производственной базы строительства на основе применения передовых технологий и выпуска эффективных материалов и изделий, импортозаменяющей строительной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социальной, инженерной и транспортной инфраструктуры, головных сооружений 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высоких технологий по производству эффективных строительных материалов и конструкций, импортозаменяющей строительной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прав потребителей строительной продукции, обеспечение надежности и безопасности строительства и эксплуатации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и конкурентноспособности отечественной проектной и строительной продукции, эффективности использования инвестиций в новом строительстве;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внутреннего рынка труда и строительной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интеграционных процессов в строительной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7 внесены изменения - постановлением Правительства РК от 8 декабря 1998 г. N 1256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возложенными задачами Комитет выполняет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государственное управление отраслью, межотраслевую и межтерриториальную координацию архитектурно-градостроительной деятельности и реализацию государственной жилищной и строительной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государственную политику в области строительства, архитектуры, градостроительства, государственные программы жилищного строительства, развития жилищно-коммунального хозяйства, производственной базы промышленности строительных материалов, стройиндустрии и контролирует ход ее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систему методов государственного регулирования в сфере архитектурно-градостроительной деятельности, адекватную современным экономическим условиям, содействует совершенствованию рыночных отношений, развитию социального партнерства;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пределах компетенции методическое руководство деятельностью иных государственных органов в области строительства, архитектуры, градостроительства, жилищного и жилищно-коммунального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проводит отраслевую научно-техническую политику, организует реализацию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в установленном порядке нормативные акты в области инженерных изысканий, проектирования, градостроительства, строительства, капитального ремонта, реконструкции, расширения и технического перевооружения, а также нормативные акты в области эксплуатации объектов жилищно-коммунального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действия по реализации государственной жилищной политики, программ жилищного строительства, развития новых технологий в производстве строительных материалов и структурной перестройки производственной базы стройиндустрии;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меры по совершенствованию системы расселения, повышению конструктивной надежности и качества архитектурно-художественных решений зданий и сооружений при застройке городов и других населенных пунктов в целях создания полноценной среды для жизнедеятельности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в установленном порядке проекты законодательных и иных нормативно-правовых актов по вопросам жилищной политики, строительства, архитектуры, градостроительства, приоритетных направлений развития материально-технической базы строительства, промышленности строительных материалов, стройиндустрии и жилищно-коммунального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проектов законодательных и иных нормативно-правовых актов по вопросам, входящим в компетенцию Министерства энергетики, индустрии и торговли, а также других министерств и ведомств;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разработку, принимает и утверждает, вводит в действие и издает государственные технические нормативы в архитектурно-градостроительной сфере, а также нормативы по эксплуатации и содержанию жилищного фонда, осуществляет контроль за их соблюдением;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экспертизу и согласование технических условий и стандартов на строительные материалы, изделия и конструкции, разработанных министерствами, ведомствами, организациями, предприятиями и другими хозяйствующими субъектами;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предложения по совершенствованию методики оценки эффективности инвестиционных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 и проведении подрядных тендеров на проектирование и строительство объектов финансируемых за счет средств республиканского бюджета, инвестиций и кредитов, предоставляемых под гарантии Республики Казахстан, прямых инвестиций и других аналогичных источников, осуществляет регистрацию контрактов с победителями тендеров;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инвестиционных программ и проектов, а также годовых планов стратегии социально-экономического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анализе состояния и разработке прогнозов социально-экономического развития Республики Казахстан в области строительства, архитектуры, градостроительства, жилищного и жилищно-коммунального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совместно с местными органами архитектуры и градостроительства контроль за соблюдением норм и правил планировки и застройки городов и других населенных пунктов, использование территорий с особым режимом градостроительного регулирования, сохранение исторического градостроительного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ведение Государственного градостроительного кадастра по территории республики и его научно-методическое обеспечение;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других государственных органов и строительных организаций по выполнению инвестиционных программ в области 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и методическое обеспечение деятельности организаций и предприятий строительства, промышленности, строительных материалов, стройиндустрии и жилищно-коммунального хозяйства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и методическое обеспечение деятельности по оценке недвижимости;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ценообразования в строительстве, себестоимости строительно-монтажных работ, разрабатывает методическую основу для формирования цен на строительную продукцию, устанавливает порядок определения сметной стоимости 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Правительства Республики Казахстан управляет деятельностью государственных предприятий строительной отрасли, осуществляет в отношении их функции субъекта права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сертификации и выдаче в установленном порядке сертификатов на строительную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выступает в роли лицензиара по видам деятельности, определяемым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 территории Республики Казахстан государственный архитектурно-строительный контроль за соблюдением государственных норм, правил, других обязательных требований в сфере архитектурно-градостроительной деятельности, качеством строительства, реконструкции, капитального ремонта объектов и комплексов, независимо от их назначения, форм собственности, источников финансирования, включая иностранные инвестиции;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в установленном порядке государственной вневедомственной экспертизы технико-экономических обоснований инвестиций, проектов на строительство, а также градостроительной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порядок утверждения технико-экономических обоснований и проектов строительства, расширения и реконструкции объектов, независимо от их назначения, финансируемых за счет средств республиканского бюджета, инвестиций или иностранных кредитов под гарантии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разработке прогрессивных технологий для нужд капитального строительства и жилищно-коммунального хозяйства, организует разработку и утверждает экспериментальные, типовые и базовые проектные решения на строительство объектов производственного и жилищно-гражданского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предложений по развитию и поддержке малого предпринимательства в проектировании, строительстве, производстве строительных материалов, изделий и конструкций, производстве и предоставлении жилищно-коммунальных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методическом обеспечении по вопросам совершенствования организации и нормирования труда, а также в разработке тарифно-квалификационных характеристик по профессиям рабочих и должностям служащих, не вошедших в действующий тарифно-квалификационный справочник;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определении направлений научных исследований, организует выполнение отраслевых научно-исследовательских и проектно-изыскательских работ, финансируемых за счет средств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рамках общей системы международного сотрудничества научно-технические и экономические связи с зарубежными странами и международными организациями в области строительства, участвует в работе Межправительственного совета стран СНГ по сотрудничеству в строительной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сотрудничает с общественными объединениями и организациями в разработке социальной, экономической и технической политики в области строительства, архитектуры, градостроительства, жилищного и жилищно-коммунального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комплекса мероприятий по ликвидации последствий чрезвычайных ситуаций и гражданской обороне.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8 внесены изменения - постановлением Правительства РК от 8 декабря 1998 г. N 1256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IV. ПРАВА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при осуществлении возложенных на него задач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принимать и утверждать ведомственные нормативные акты, давать обязательные для исполнения указания в области строительства, архитектуры, градостроительства, развития жилищного и жилищно-коммунального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предложения по приостановлению и отмене действия актов и отдельных решений центральных и местных исполнительных органов, противоречащих нормативным актам в сфере архитектурно-градостроительной деятельности, принимать иные решения по вопросам применения норм, правил, инструкций и методических документов в области строительства, архитектуры, градостроительства, развития жилищного и жилищно-коммунального хозяйства, оценки недвижимого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проектам законодательных и иных нормативно-правовых актов, разработанных другими центральными исполнительными органами, по вопросам строительства, архитектуры, градостроительства, жилищного и жилищно-коммунального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установленном порядке аккредитацию испытательных лабораторий (центров) по сертификации строительной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лицензирование в случаях и порядке, установленных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установленном законодательством порядке в необходимых случаях в качестве экспертов специалистов других отраслей производства, научно-исследовательских и проектно-конструкторских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архитектурно-градостроительный контроль и надзор за соблюдением требований нормативно-технической и проектной документации при выпуске строительной продукции на всех стадиях строительства, применять установленные законодательством санкции за выявленные 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методическое руководство и координацию деятельности местных органов управления строительства, архитектуры, градостроительства, застройки территорий и Государственного градостроительного кадастра;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созданию, реорганизации и ликвидации подведомственных государственных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пределах своей компетенции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от государственных органов, организаций, предприятий,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должностных лиц 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другими полномочиями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9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от 8 декабря 1998 г. N 1256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P981256_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Комитета, принятые в пределах его компетенции,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 для исполнения всеми органами управления, организациями,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несет ответственность за своевременное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исполнение возложенных на него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Комитета несет персональную ответственность: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реализацию государственной стратегии и приоритетных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состояние дел в координации действий органов государственного управления по вопросам жилищной и строительной политики.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VI. ОРГАНИЗАЦИЯ ДЕЯТЕЛЬНОСТИ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систему Комитета входят республиканские государственные предприятия государственной вневедомственной экспертизы проектов (Госэкспертиза), государственной архитектурно-строительной инспекции (Госархстройинспекция), по оценке недвижимости (Госоценка), республиканский государственный центр лицензирования архитектурно-градостроительной деятельности (Госстройлицензия), Казахский научно-исследовательский институт сейсмостойкого строительства и архитектуры (КазНИИССА).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Комитет возглавляет Председатель, назначаемый на должность и освобождаемый от нее Правительством Республики Казахстан по представлению Министра энергетики,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двух заместителей, назначаемых и освобождаемых от должности Министром энергетики, индустрии и торговли Республики Казахстан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14 внесены изменения - постановлением Правительства РК от 8 декабря 1998 г. N 1256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Председатель: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Комитета и обеспечивает выполнение возложенных на Комитет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установленном порядке на рассмотрение Правительства Республики Казахстан проекты законодательных и иных нормативно-правовых актов по вопросам, входящим в компетенцию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заместителей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Комитета, поощряет и налагает дисциплинарные взыскания;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Комитета в пределах установленной численности работников и фонда оплаты труда, смету расходов на содержание аппарата в пределах выделяемых ассигнований, а также положений о структурных подразделениях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и распоряжения по Комитету;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Председателем Научно-технического Совета Комитета по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своих полномочий представляет Комитет в государственных органах и организациях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Правительства Республики Казахстан представляет государственные органы управления в международных сообществах и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15 внесены изменения - постановлением Правительства РК от 8 декабря 1998 г. N 1256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анализа проблем в области строительства, архитектуры, градостроительства и жилищно-коммунального хозяйства, рассмотрения и утверждения программ, проектов и нормативно-технических документов в Комитете образуется Научно-технический Совет по вопросам архитектуры, строительства, жилищного и жилищно-коммунального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Научно-технического Совета и Положение о нем утверждаются Председателем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16 внесены изменения - постановлением Правительства РК от 8 декабря 1998 г. N 1256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(Пункт 17 исключен - постановлением Правительства РК от 8 декабря 1998 г. N 1256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Реорганизация и ликвидация Комитета осуществляется в установленном действующим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18 внесены изменения - постановлением Правительства РК от 8 декабря 1998 г. N 1256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1997 г. N 1778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Комитета по делам строительства Министерства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(Казстройкомитет)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- в редакции постановления Правительства РК от 8 декабря 1998 г. N 1256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жилищной политики и коммунального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экономического анализа и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архитектуры, градостроительства 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градостроительного кадастра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технического нормирования, проектирования и науки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Комитета по делам строительства Министерства энергетики, индустрии и торговли Республики Казахстан и городе Астане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