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d2b" w14:textId="29d4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регистрации недвижимости и юридических лиц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1790. Утратило силу - постановлением Правительства РК от 15.06.99г. N 771 ~P990771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"О мерах по дальнейшему повышению
эффективности государственного управления в Республике Казахстан"
(САПП Республики Казахстан, 1997 г., N 45, ст. 410) Правительство
Республики Казахстан ПОСТАНОВЛЯЕТ: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Агентстве по регистрации недвижимости и
юридических лиц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Агентства по регистрации недвижимости и юридических
лиц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11 августа 1997 г. N 1247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P971247_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об Агентстве по регистрации недвижимости и юридических лиц
Министерства юстиции Республики Казахстан" (САПП Республики
Казахстан, 1997 г., N 37, ст. 350).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об Агентстве по регистрации недвижимости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 юридических лиц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(Агентство по регистрации недвижимости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 юридических лиц Минюста)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задач государственной стратегии в области
государственной регистрации юридических лиц и прав на недвижимое
имущество и сделок с ним.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Агентство по регистрации недвижимости и юридических лиц
Министерства юстиции Республики Казахстан (далее - Агентство)
является органом государственного управления, ведомством Республики
Казахстан при Министерстве юстиции Республики Казахстан, который в
пределах компетенции Министерства юстиции Республики Казахстан и
предоставленных ему полномочий автономно осуществляет специальные
исполнительные и контрольно-надзорные функции, межотраслевую
координацию, а также руководство деятельностью по государственной
регистрации прав на недвижимое имущество и сделок с ним, юридических
лиц и эмиссии ценных бумаг, лицензирование деятельности по оценке
недвижимости и оказанию платных юридических услуг, не связанных с
адвокатской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Содержание аппарата Агентства осуществляется за счет
ассигнований, предусмотренных в республиканском бюджете на
содержание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Агентство обладает правами юридического лица, имеет печать с
изображением Государственного герба Республики Казахстан со своим
наименованием на государственном языке, самостоятельный баланс,
расчетный и иные счета, соответствующие штампы.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Агентство в своей деятельности руководствуется Конституцией,
законами, актами Президента и Правительства Республики Казахстан,
настоящим Положением, приказами Министра юстиции Республики Казахстан
и иными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Агентство осуществляет функции субъекта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собственности (органа государственного управления) в
отношении созданных по его предложению государственных предприятий и
иных организаций, действующих на основании утверждаемых им
учредительных документов.
               II. Приоритеты деятельности Агентства
     6. Основными приоритетами в деятельности Агентства являются:
     осуществление и координация работ в области государственной
регистрации прав на недвижимое имущество и сделок с ним;
     формирование и ведение правового кадастра;
     учет созданных, реорганизованных и прекративших свою
деятельность юридических лиц на территории Республики Казахстан;
     ведение государственного регистра юридических лиц;
     обеспечение лицензирования деятельности по оценке недвижимости
и оказанию платных юридических услуг, не связанных с адвокатской
деятельностью.
                       III. Задачи Агентства
     7. Основными задачами Агентства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государственной регистрации прав на недвижимое
имущество и сделок с ним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деятельности территориальных органов юстиции и
подведомственных организаций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единого правового кадастра на территории Республики
Казахстан с описанием сведений об объектах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единой методологической базы в сфере регистрации
прав на недвижимое имущество и сделок с ним, а также оценки
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государственной регистрации юридических лиц, их
филиалов и представительств на всей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и ведение государственного регистра юридических лиц
и реестра филиалов и представительств юридических лиц в
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методическое руководство деятельностью по государственной
регистрации юридических лиц, их филиалов и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регистрации ценных бумаг акционерных обществ с
заявленным уставным капиталом до 200 000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функций лицензиара по видам деятельности,
отнесенным к его компетенции Правительством Республики Казахстан в
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иные задачи, возложенные на Агентство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IV. Функции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Агентство в соответствии с возложенными на него задачами
осуществляет организационные, методические, контрольно-надзорные и
другие управленческие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сфере регистрации прав на недвижимое имущество и сделок с
ним Агентством осуществляются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деятельностью по государственной регистрации прав
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координация, оказание методической помощи и проверка
деятельности территориальных органов юстиции и подведомственных
Агентству организаций в сфере регистрации прав на недвижимое
имущество и сделок с ним и внесение предложений по совершенствованию
этой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жалоб на действия территориальных органов юстиции
и подведомственных Агентству организаций по вопросам регистрации
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правового кадастра.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сфере государственной регистрации юридических лиц, их
филиалов и представительств основными функциями Агентства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деятельностью по государственной регистрации
юридических лиц, их филиалов и представительств и внесение
предложений по совершенствованию этой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соблюдением юридическими лицами,
территориальными органами и подведомственными Агентству
организациями Указа Президента Республики Казахстан, имеющего силу
Закона, "О государственной регистрации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и методического руководства
деятельностью территориальных органов юстиции и подведомственных
Агентству организаций по регистрации юридических лиц, их филиалов и
представительств, проверка этой деятельности и внесение предложений
по ее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государственной регистрации юридических лиц, их
филиалов и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государственного регистра юридических лиц и реестра
филиалов и представительств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представления территориальными органами юстиции и
подведомственными Агентству организациями информации о
зарегистрированных (перерегистрированных) и ликвидированных
юридических лицах, их филиалах и представительствах;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формирования единого банка данных о юридических
лицах, их филиалах и представительствах, действующих на всей
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ежеквартальное представление в официальный орган печати
Министерства юстиции Республики Казахстан материалов для публикации
списка зарегистрированных и прекративших свою деятельность
юридических лиц, их филиалов и представительств на территории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регистрации эмиссии ценных бумаг акционерных
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жалоб на действия территориальных органов юстиции
и подведомственных Агентству организаций по вопросам государственной
регистрации юридических лиц и эмиссии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Агентство и подведомственные ему организации осуществляют
иные, предусмотренные законодательством функции,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регистрами (реестрами) других органов
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проектов законов и иных нормативных
правовых актов по вопросам, отнесенным к компетенции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по видам деятельности, отнесенным к его
компетенции 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V. Права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соответствии с возложенными задачами и выполняемыми
функциями Агентство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в пределах своей компетенции ведомственные акты,
обязательные для исполнения всеми органами, организациями,
должностными лицами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обязательные для исполнения
указания;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информацию от
государственных органов, организаций, 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по созданию, реорганизации и ликвидации
государственных предприятий и иных организаций, осуществлять в
отношении них функции субъекта 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лицензирование деятельности по оценке недвижимости
и оказанию платных услуг, не связанных с адвокатской деятельностью,
в порядке, установленном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контролировать деятельность
территориальных органов юстиции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взимать плату в соответствии с законодательством за регистрацию
прав на недвижимое имущество и сделок с ним, а также за оказание
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реализацию информации о юридических лицах, их
филиалах и представительствах (за исключением информации,
составляющей служебную или коммерческую тайну) заинтересованным
лицам на договорных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владеть и пользоваться имуществом Агентства в соответствии со
статьей 206 Гражданского кодекса Республики Казахстан (общая часть);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издательскую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другими полномочиями в соответствии с действующим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VI. Организация деятельности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Агентство возглавляет Директор. Директор Агентства
назначается на должность и освобождается от должности Правительством
Республики Казахстан по представлению Министра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Агентства имеет заместителя, который назначается на
должность и освобождается от должности Министром юстиции Республики
Казахстан по представлению Директора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Директор Агентства организует и осуществляет руководство
работой Агентства и несет персональную ответственность за выполнение
возложенных на Агентство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Директор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работников
Агентства и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Агентства и руководителей его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согласия Министра юстиции Республики Казахстан и местных
исполнительных органов назначает на должность и освобождает от
должности руководителей государственных предприятий, одновременно
являющихся главными регистраторами прав на недвижимое имущество и
сделок с ним, входящих в систему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заместителей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руководителей и главного бухгалтера Центров по недвижимости и
подведомственных организаций Агентства;
     налагает дисциплинарные взыскания на работников Агентства и
подведомственных ему организаций;
     в пределах своей компетенции издает приказы и дает указания по
входящим в его компетенцию вопросам;
     утверждает положения о структурных подразделениях Агентства, а
также учредительные документы подведомственных ему организаций;
     в пределах своей компетенции представляет Агентство в
государственных органах и организациях, заключает договоры,
соглашения, выдает доверенности, открывает в банках расчетные,
валютные и другие счета;
     принимает решения по другим вопросам, отнесенным к его
компетенции.
              VII. Прекращение деятельности Агентства
     16. Прекращение деятельности Агентства происходит путем
реорганизации или ликвидации в порядке, установленном действующим
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Агентства по регистрации недвижимости и юридических лиц
             Министерства юстиции Республики Казахстан
Руководство
Управление регистрации прав на недвижимое имущество и сделок с ним
Управление регистрации юридических лиц
Отдел финансового и ресурсного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