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bmp" PartName="/word/media/document_image_rId4.bmp"/>
  <Override ContentType="image/bmp" PartName="/word/media/document_image_rId5.bmp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231f" w14:textId="bc12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Стратегии развития сельского хозяйства Республики Казахстан до 2010 года и о развернутом Плане мероприятий по реализации Стратегии развития сельского хозяйства до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1997 г. № 1817. Утратило силу постановлением Правительства Республики Казахстан от 5 октября 2007 года N 908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22 декабря 1997 г. N 1817 утратило силу постановлением Правительства РК от 5 октября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908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В целях осуществления аграрной политики в рамках общегосударственной стратегии, направленной на решение актуальных задач развития сельского хозяйства, связанных с коренным изменением положения в аграрном секторе экономики,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Стратегию развития сельского хозяйства Республики Казахстан до 2010 года и развернутый План мероприятий по реализации Стратегии развития сельского хозяйства Республики Казахстан до 2010 года (прилагаются).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министерств и ведомств обеспечить своевременную и качественную разработку законодательных и нормативных актов, определенных развернутым Планом мероприятий по реализации Стратегии развития сельского хозяйства Республики Казахстан до 2010 года.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целевых программ и ежегодных планов социально-экономического развития сельского хозяйства должна исходить из Стратегии развития сельского хозяйства до 2010 года;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два раза в год министерства и ведомства Республики Казахстан, являющиеся ответственными исполнителями, по согласованию с соисполнителями, обеспечивают представление информации в Агентство по стратегическому планированию и реформам Республики Казахстан, а Агентство по стратегическому планированию и реформам Республики Казахстан - в Правительство Республики Казахстан о ходе выполнения развернутого Плана мероприятий по реализации Стратегии развития сельского хозяйства Республики Казахстан до 2010 года;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и дополнения к развернутому Плану мероприятий по реализации Стратегии развития сельского хозяйства Республики Казахстан до 2010 года, в случае необходимости, вносятся в Правительство Республики Казахстан Агентством по стратегическому планированию и реформам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Выполнение развернутого Плана мероприятий по реализации Стратегии развития сельского хозяйства Республики Казахстан до 2010 года возложить на Министерство сельского хозяйства Республики Казахстан, а контроль - на Агентство по стратегическому планированию и реформам Республики Казахстан.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Приложение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от 22 декабря 1997 г. № 1817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СТРАТЕГИЯ 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РАЗВИТИЯ СЕЛЬСКОГО ХОЗЯЙСТВА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ДО 2010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I. СОВРЕМЕННОЕ СОСТОЯНИЕ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СОСТОЯНИЕ: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Рентабельность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Уровень рентабельности от реализации сельскохозяйственной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!Всего %!                В том числе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!       !-------------------------------------------------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!       !     растениеводство     !  животноводство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1990 г.             46,0            105,4                   18,9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1991 г.             40,2             87,8                   24,9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1992 г.             75,8            151,7                   -4,9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1993 г.             -2,2             28,2                  -27,7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1994 г.             -6,7              9,8                  -24,5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1995 г.            -17,9             -2,9                  -30,7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1996 г.            -20,8             -1,9                  -43,7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Источник: Минсельхоз, Минэкономики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Доля сельского хозяйства в ВВП Казахстана (%)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1990 г.                         1996 г.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75%                                 86%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25%                                 14%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Диаграмма   </w:t>
      </w:r>
      <w:r>
        <w:drawing>
          <wp:inline distT="0" distB="0" distL="0" distR="0">
            <wp:extent cx="8547100" cy="708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471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Материально-техническое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- обеспеченность сельского хозяйства основными видами сельхозмашин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составляет 65-70 %;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доля машин и оборудования со сроком эксплуатации 5 и выше лет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достигла 93%.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Плодородие почв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- половина пашни (16 млн. га) составляют земли с низким содержанием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фосфора и гумуса;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за последние 7 лет сократился объем внесения удобрений: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органических - в 10-11 раз, минеральных - 16-17 раз;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ежегодные потери гумуса в почве (тонн на 1 га.) составляют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посевах зерновых 0,5-1, на посевах пропашных 1-3;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для восстановления плодородия потребуется не менее 5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Массовое нарушение технологий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сельскохозяйственного производства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- потери урожая сельхозкультур из-за вредителей, болезней и сорняков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достигают 30 % от его биологических возможностей;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возрастает выбытие сельскохозяйственных животных из-за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необеспечения кормами и ветеринарной профилактики.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Самая рисковая зона вложений капитала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Ухудшение положения со сбытом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Ухудшение социальной ситуации на селе: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- бедность;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безработица;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преступность;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образование;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здравоохранение;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экология;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инфраструктура.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- психологический перелом в сознании сельского жителя о необратимости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рыночных преобразований. Ослабление иждивенческих и патерналистских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настроений;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укореняется положительное отношение к частной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укрепляются и развиваются частная собственность и рыночные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отношения;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село больше не является источником инфляции;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осуществлены разгосударствление и демонополизация в отрасли;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сформированы законодательные основы преобразований и развития;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рост экспорта;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отсутствие четко выраженной государственной политики. Неадекватное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реагирование государственных структур и системы управления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изменяющуюся обстановку на селе;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зигзагообразное осуществление реформ: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- консервация экономических реформ в 1992-1994 годах;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- шоковое проведение рыночных преобразований в 1994-1995 годах;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- замедление экономических преобразований в 1996-1997 годах;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- отсутствие финансового капитала;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не продвинуты отношения собственности по сравнению с другими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отраслями экономики;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глубокое бюрократическое и криминальное искажение рыночных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товарно-денежных отношений в АПК (рисунок № 1);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традиционный консерватизм и ментальность сельского населения.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Неадекватное ослабление социальной политики на селе;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слабая адаптация сельского населения к реформам;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отсутствие надежных рынков сбыта;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коррупция и взяточничество чиновничества.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Схема   </w:t>
      </w:r>
      <w:r>
        <w:drawing>
          <wp:inline distT="0" distB="0" distL="0" distR="0">
            <wp:extent cx="9664700" cy="636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64700" cy="636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II. ВОЗМОЖНОСТИ И УГРОЗЫ.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СИЛЬНЫЕ И СЛАБЫЕ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ВОЗМОЖНОСТИ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- Крупные рынки сбыта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- Прирост населения земного шара составляет 85-90 млн. человек в год. - Мировые потребности к 2005 году увеличатся на: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- 37 млн. тонн пшеницы;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- 37 млн. тонн кормового зерна;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- 48 млн. тонн обрушенного риса. - 80% мировой торговли зерном приходится на развивающиеся страны и ежегодные темпы роста потребления зерна этими странами составляют 2 %; - 1/3 общего импорта пшеницы приходится на страны с высоким уровнем роста населения, не производящими или производящими ее в незначительном количестве; - Развитые страны Азии являются движущими факторами развития мировых рынков продовольствия; - Потребности в импорте со стороны Азии будут удерживать мировые цены на зерно; - Азия предлагает значительно диверсифицированный рынок продовольствия (зерно, мясо и продукты их переработки); - Ожидание экономического роста и роста населения стран СНГ; - Мировые тенденции в росте потребностей на изделия и товары из натурального сырья; - Переход к открытой рыночной торговле и ограничению роли государства в регулировании рыночных отношений (открытость рынков, отмена субсидий и дотаций, упрощение таможенного регулирования).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Рынок зерна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Общие тенденции в развитии продовольственных рынков представляют для Казахстана благоприятные условия для торговли зерновыми, это: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увеличение потребности ближайших территорий, таких как Китай, Пакистан, Афганистан, Иран;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возможность закрепления, в силу географических условий, на традиционных рынках сбыта (Азиатские и Закавказские республики СНГ), частично в России, за счет увеличивающегося импорта стран Северной Африки, Дальневосточной и Южной Азии;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изменение потоков зерна в мировой торговле в сторону Дальневосточной и Юго-Восточной Азии и открытие новых транспортных путей позволяет сориентировать часть экспорта в Ближневосточную Азию, на которую приходится около 25% мирового импорта зерновых;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диверсификация питания, экономический рост и рост населения 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открывают доступ на зерновые рынки сильных и твердых сортов пшеницы, а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также продуктов переработки зерна на их основе;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потенциальная емкость экспортного рынка зерновых Казахстана - 20-25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млн. тонн в год. Мировая цена на зерновые культуры достаточно высока для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их высокорентабельного производства в Казахстане;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отрасль имеет достаточные резервы по снижению непроизводительных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затрат.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Рынок мяса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- Казахстан - традиционный поставщик мяса и мясопродуктов в страны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бывшего Советского Союза;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Рост населения Среднеазиатских республик СНГ;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Перспективы поставок мяса в страны Исламского мира, прежде всего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Пакистан, Иран, Турцию и арабские страны;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Перспективный, потенциально неограниченный рынок потребления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мяса - Китай.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Рынок шерсти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- Европейский рынок - для качественной шерсти Республики;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Оживление производства в России, Кыргызстане и Украине;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Увеличение потребности Китая с ростом населения;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Формирование рынка в странах Ближнего Востока и Среднеазиатских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странах (Пакистан, Иран).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Рынок кожевенного сырья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- Потребности в кожевенном сырье Казахстана по экспорту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удовлетворяются на 50-60%;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Увеличение рынков потребления со стороны Турции, Китая и России;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Высококачественное кожсырье в больших объемах - потребности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Западной Европы.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Рынок хлопка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- Мировые запасы хлопка достаточны на ближайшие 2-3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Увеличение мирового потребления связано с потребностями в товарах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натурального сырья высокого качества;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Рынки сбыта обеспечивают производство 240-250 тыс. тонн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хлопка-сырца с дальнейшим его наращиванием до 275-280 тыс. тонн к 2010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году.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- Крупные займы и прямые иностранные инвестиции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Заинтересованность международных продовольственных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УГРОЗЫ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- Отсутствие транспортных путей на потенциальные продовольственные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Закрытость ряда рынков для казахстанского товара;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Неурегулированность торговых отношений;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Конкуренция и протекционизм на мировых рынках;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Низкая покупательская способность традиционных рынков.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СИЛЬНЫЕ СТОРОНЫ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- Богатейшие земельные ресурсы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Сельскохозяйственные угодья всего (млн. га)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220,4                                        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 (на 01.01.97 г.)                   Канада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Казахстан                                     Канада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29,1 (в т.ч. 2,3   187,1           !  45,9 (в т.ч. 0,8    32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орошаемой)         Кормовые угодья !  орошаемой)          Кормовые угодья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пашня                                 пашня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Приходится на 100 человек населения (га)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Казахстан                                     Канада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176                1121            !  177                 123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пашня              кормовые угодья !  пашня               кормовые угодья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Тип почв                 Казахстан               Канада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Черноземы           приблизительно 35%           приблизительно 35%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Каштановые          приблизительно 55%           приблизительно 60%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По климатическим условиям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сельское хозяйство Казахстана примерно равнозначно Канаде: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земледелие                       рискованное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теплообеспеченность           2500-4500 градусов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за вегетационный период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количество годовых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осадков: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зерносеющие зоны                    150-320 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предгорная и горная зона            460-880 мм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Среднегодовое производство млн. тонн (1991-96 гг.)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Казахстан                        Канада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Пшеница                    10,1                             25-26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Кормовое зерно             5,5                              24-25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- Высокая емкость всех подотраслей сельского хозяйства для достижения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научно-технического прогресса мирового уровня;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Дешевая и квалифицированная рабочая сила;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Качество 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Наличие достаточных мощностей крупных хранилищ и перерабатывающих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предприятий;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Развитая наука;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Нарождающийся частный капитал.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СЛАБЫЕ СТОРОНЫ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Незавершенность рыночных преобразований;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Отсутствие эффективной государственной политики; - Неразвитая материально-техническая база отрасли; - Чиновничество (коррупция и злоупотребления); 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- Маркетинговое обеспечение;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Необеспеченность рабочими местами;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Защита растений и почв, оздоровление сельхозживотных, экологическая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обстановка;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Слабая водообеспеченность и недостаточно развитая система орошения;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Природно-климатические условия.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III. ЦЕЛИ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Увеличить валовую продукцию сельского хозяйства к 2010 году 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3-3,2 раза,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на внутренние потребности 30-35%;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на экспорт 65-70%.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 этом должны быть достигнуты следующие показатели: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объем производства зерна - 25-27 млн. тонн;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оптимальные зерновые посевные площади - 16-17 млн. 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численность высокопродуктивного стада крупного рогатого скота 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6,5 - 7,0 млн. голов;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численность овец и коз - 22-25 млн. голов.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Снизить уровень бедности и повысить социальную защищенность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сельского населения, содействовать здоровому образу жизни.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том числе за счет: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повышения эффективности сельскохозяйственного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создания слоя собственников имущества, имеющих доходы от его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использования;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борьбы с бедностью и обеспечения занятости высвобождающихся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работников путем: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- микрокредитования за счет социального займа МФО;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- создания рабочих мест в сфере развития крупных инженерных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факторов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- регионального и структурного перераспределения избыточной рабочей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силы;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- создания рабочих мест в сфере малой индустрии;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- восстановления и развития сферы коммунального и бытового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обслуживания на селе;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- ликвидации диспропорций при распределении бюджетных ассигнований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инфраструктуру села и города.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IV. ПРИОРИТЕТЫ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Создание реального собственника в аграрном секторе;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Создание рыночной инфраструктуры и развитие рыночных отношений;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Создание устойчивой финансово-кредитной системы в отрасли;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Новая государственная политика и новые сильные структуры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управления в сельском хозяйстве с ограниченной сферой деятельности;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Развитие крупных инженерных факторов 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Привлечение в отрасль прямых зарубежных и отечественных инвестиций;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Открытие крупных внешних рынков и новых международных транспортных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коммуникаций;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Глубокая переработка сельскохозяйственной продукции.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V. СТРАТЕГИЯ И ЭТАПЫ ЕЕ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Стратегия государства заключается в: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- скорейшем завершении реформ, финансовом оздоровлении отрасли и ее структурной перестройке, привлечении крупных инвестиций для ускоренного экономического роста и повышения экспортного потенциала сельскохозяйственного производства;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принятии неотложных мер по борьбе с бедностью и повышению занятости 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сельского населения.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Стратегия осуществляется тремя этапами.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- Первый этап - подготовительный (ускоренное завершение реформ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борьба с бедностью) 1998-2000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Второй этап - стабилизационный (финансовое оздоровление отрасли, ее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структурная перестройка и создание рабочих мест в других отраслях для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высвобождающейся рабочей силы) 2001-2003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Третий этап - устойчивое развитие сельского хозяйства (ускоренный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рост производства и повышение экспортного потенциала) 2004-2010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1 ЭТАП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Цель: ускоренное завершение реформ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и борьба с бедностью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Приоритеты: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завершение процесса приватизации в сельскохозяйственном секторе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создание реального собственника;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создание конкурентной среды в агропромышленном комплексе;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содействие образованию всей системы инфраструктуры рыночных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отношений на сельскохозяйственном рынке (новых структур управления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технологий, профессиональных объединений производителей, переработчиков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сбытовиков);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создание систем информационных услуг и маркетинга;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начало создания базы финансовой системы агропромышленного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комплекса;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расширение государственных инвестиций в сельскохозяйственную сферу;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микрокредитование за счет сельского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2 ЭТАП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Цель: финансовое оздоровление отрасли, ее структурная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перестройка и создание рабочих мест в других отраслях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высвобождающейся рабочей силы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Приоритеты: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финансовая стабилизация сельскохозяйственных предприятий;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окончательное становление системы финансового обеспечения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агропромышленного комплекса;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окончательное формирование правовых, организационных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экономических условий для широкого привлечения прямых иностранных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инвестиций в целях создания рабочих мест;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усиление роли частного сектора в сельскохозяйственном производстве;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завершение формирования информационных и маркетинговых служб для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всей инфраструктуры сельского хозяйства;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эффективное освоение займов Правительства;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требуемые действия для широкомасштабного выхода аграрного сектора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внешние рынки.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3 ЭТАП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Цель: ускоренный рост производства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повышение экспортного потенциала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Приоритеты: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открытие потенциально крупных рынков для экспорта продовольствия;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разработка мер по стимулированию и увеличению экспорта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сельхозпродукции;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решение транспортных проблем перевозки грузов;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приватизация отраслей инфраструктуры производства, поддерживаемых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VI. РОЛЬ ГОСУДАРСТВА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Государство должно: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- выступать равноправным субъектом рынка;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развивать крупные инженерные факторы производства (обводнение,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ирригация, транспортные и энергетические сети и т.д.);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развивать и содержать социальную сферу на селе;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поддерживать конкуренцию, развивать системы информационных услуг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маркетинга;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проводить мониторинг сельхозугодий, экологии;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предупреждать и ликвидировать последствия стихийных бедствий,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эпидемиологических и эпизоотических заболеваний животных и болезней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растений;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продвигать товары на внешних рынках;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содействовать ценовому регулированию отрасли.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Государство не должно: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- вмешиваться в хозяйственную деятельность и рыночные отношения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хозяйствующих субъектов;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осуществлять прямые дотации, субсидии;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искажать действие рыночных сил;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создавать новые государственные предприятия там, где эффективнее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работает частный сектор (а наоборот, передавать туда государственную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собственность через приватизацию и концессию).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исполнения своей роли, государство направляет на село не менее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12-15% от общей суммы бюджетных ассигнований.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1998 год - сохранить уровень 1997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том числе: 2,5 млрд. тенге на сокредитование через государственный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фонд поддержки сельского хозяйства на конкурсной основе.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Предназначение - обеспечивать формирование и проведение политики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устойчивого развития сельского хозяйства и создание условий для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эффективной работы всех отраслей агропромышленного комплекса Республики.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Функции: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- выработка сельскохозяйственной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- разработка стратегических планов;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- разработка приоритетных государственных программ;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- разработка проектов законодательных актов;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- государственный контроль за качеством производимой продукции,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рациональным использованием 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осуществление инвестиционной политики и международного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сотрудничества;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углубление социально-экономических реформ и содействие формированию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эффективных хозяйственных структур;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содействие созданию рыночных инфраструктур;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формирование системы информационного обеспечения АПК.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Министерство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(на период реализации I этапа стратегии)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Министр: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I. Управление контроля, организационно-исполнительского обеспечения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кадровой работы (21):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- Отдел организационного обеспечения и контроля исполнения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- Отдел кадров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- Отдел финансирования аппарата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- Приемная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- Вспомогательные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- Пресс-центр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II. Вице-министр: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Управление финансово-кредитной, налоговой политики и учета (14)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- отдел финансово-кредитной политики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- отдел налоговой политики и методологии учета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Департамент стратегического планирования и мониторинга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социально-экономических реформ (18)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- Отдел стратегического планирования (4)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- Отдел мониторинга социально-экономических реформ (5)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- Отдел разработки законопроектных актов (4)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- Отдел мотивации труда и доходов (4)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3. Департамент маркетинга, инвестиции внешних связей (20)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- Отдел внешних связей (3)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- Отдел инвестиционных проектов(4)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- Отдел маркетинга (4)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- Отдел информационных услуг (4)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- Отдел научного обеспечения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кадровой подготовки (4)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Департамент технологической политики сельхозпроизводства (37)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- Управление технологической политики в земледелии (9)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- Управление технологической политики в животноводстве (9)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- Управление рыбного хозяйства (9)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- Управление технической политики и сервиса (9)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5. Комитеты (109)(юридические лица)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- Комитет ветеринарии (16)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- Комитет лесного и охотничьего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хозяйства (22)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- Комитет по управлению земельными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ресурсами (43)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- Комитет по водным ресурсам (28)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Примечание. Численность центрального аппарата: была - 120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стала - 112 (сокращение 6%)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VII. ОБОСНОВАНИЕ ВАРИАНТА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ОСУЩЕСТВЛЕНИЯ СТРАТЕГИИ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Мировая практика реформирования сельского хозяйства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развивающихся странах имеет два варианта: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ПОСТЕПЕННЫЙ                     "ШОКОВЫЙ"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для стран                      для стран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- с оглядкой на социальные последствия   - осуществивших политический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выбор в сторону экономической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эффективности без особого учета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социальных последствий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 с возможностью длительной              - с большим дефицитом финансовых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государственной поддержки                ресурсов и времени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преобразований и большими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экономическими возможностями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Ускоренное реформирование сельского хозяйства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по ускоренному "шоковому" варианту диктуется: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- невозможностью государственной финансовой поддержки сельского хозяйства: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только покрытие убытков и поддержка сельского хозяйства потребует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ежегодно не менее 1,0-1,2 млрд. долларов США в течении 3-4 лет; 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- реформированием сельского хозяйства республики в течение 2-3 лет по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ускоренному "шоковому" варианту;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достигнутым переломом в сознании сельского населения о необходимости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ускоренных преобразований и расчета на собственные силы;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заложенными рыночными отношениями в сельском хозяйстве, основанными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частном капитале;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производством и преобразованиями в отрасли в подавляющем большинстве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основанными на частном капитале: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валовая продукция сельского хозяйства в 1996 году составила 312,8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млрд. тенге при государственных бюджетных ассигнованиях в объеме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3,2 млрд.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возможностью оттока частного капитала при увеличении государственной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финансовой поддержки отрасли и отрицательным влиянием их 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макроэкономическую стабильность в обществе.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Предлагаемые объемы финансирования в течение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первого этапа реализации стратегии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Необходимый общий объем финансирования производства в сельском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хозяйстве ежегодно должен составлять 2,2-2,5 млрд. долларов США.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Из них за счет: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государственного бюджета - 150-170 млн. долларов США, в том числе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займы МФО;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негосударственных источников приблизительно 2,0-2,2 млрд. долларов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США.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Кроме того, за счет государственных средств из других 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бюджета должны финансироваться: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строительство сельских дорог;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сфера здравоохранения и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- микрокредитование высвобождающейся рабочей силы в объеме приблизительно 20-25 млн. долларов США ежегодно за счет средств бюджета и фонда занятости и займов МФО;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сельскохозяйственная наука.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Финансирование мероприятий по реализации "Стратегии развития сельского хозяйства Республики Казахстан до 2010 года" необходимо осуществлять согласно источникам финансирования предусмотренных в "Развернутом плане мероприятий по реализации стратегии развития сельского хозяйства Республики Казахстан до 2010 года". Для определения конкретных объемов финансирования каждого мероприятия необходимо провести дополнительные расчеты с привлечением соответствующих ведомств. 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Приложение 2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Республики Казахстан 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от 22 декабря 1997 г. N 1817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Развернутый План мероприятий  </w:t>
      </w:r>
    </w:p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 реализации Стратегии развития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сельского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до 2010 года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Внесены изменения - постановлением Правительства РК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28 октября 2001 г. N 1369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P011369_ </w:t>
      </w:r>
      <w:r>
        <w:rPr>
          <w:rFonts w:ascii="Times New Roman"/>
          <w:b w:val="false"/>
          <w:i w:val="false"/>
          <w:color w:val="000000"/>
          <w:sz w:val="28"/>
        </w:rPr>
        <w:t xml:space="preserve"> 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I Этап - подготовительный (1998-2000 гг.)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Цель: ускоренное завершение реформ и борьба с бедностью.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|      Приоритеты             |  Меры по выполнению  |     Действия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|                             |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1|             2               |           3          | 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 Завершение процесса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приватизации на селе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создание реального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собственника: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произвести окончательное   Исполнение принятых     Реализация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разгосударствление           законодательных и       местах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подлежащих приватизации      подзаконных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госпредприятий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продолжить и закрепить     Исполнение действующего Реализация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процессы выделения земли в   законодательства        местах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натуре в реформированных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хозяйствах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произвести перерегистрацию Исполнение действующего Реализация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хозяйствующих субъектов      законодательства        местах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ускорить применение        Инициировать процесс    Согласно предус-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процедуры банкротства к      банкротства             мотренных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несостоятельным              нерентабельных          процедур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сельскохозяйственным         производств             банкротства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предприятиям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Осуществить передачу    Объявить аукционы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фондов обанкротившихся  по прямой продаже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хозяйств и предприятий  мелких банкротов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фирмам и компаниям,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частным лицам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(кредиторам,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покупателям)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Организовать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открытые тендеры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передачу имущества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банкротов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последующим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выкупом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внедрить передачу           Передачу в долгосрочную Провести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сельскохозяйственных фондов   аренду осуществить с    инвентаризацию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в долгосрочную аренду         учетом внедрения в АПК  хозяйств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опыта менеджмента и     выработать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маркетинга и с          предложения, широко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максимальным            привлечь сельскохо-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привлечением местной    зяйственных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рабочей силы.           производителей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В аренду передавать:    их объединения,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- земли и фонды         инвесторов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банкротов;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- часть земель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резерва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сельхозпроизводства;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- предприятия,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находящиеся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в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- сервисные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предприятия, акции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которых не размещены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на фондовом рынке.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Размещение производить: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- среди профессиональных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национальных инвесторов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 последующим выкупом;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- среди аккредитованных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иностранных фирм;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- среди агропромышленных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фирм, ассоциаций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товаропроизводителей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других видов объединений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на льготных условиях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- расширить практику          Привлечение             Подготовка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передачи сельскохозяйственных потенциальных           осуществление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объектов, перерабатывающих    управляющих             соответствующих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предприятий и их совокупности компаний                предложений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в пределах административных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территориальных единиц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 Создание конкурентной среды в Реформирование          Проект Закона "О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агропромышленном комплексе    механизма закупок и     внесении изменений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реализации зерна для    и дополнений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государственных и       Закон "О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региональных нужд с     госзакупках"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привлечением частных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зерновых компаний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Отмена системы          Постановление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безвозвратных дотаций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сельскому хозяйству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через Фонд поддержки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сельского хозяйства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аккумулирование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указанных средств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предоставления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кредитов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сельскохозяйственным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компаниям на тендерной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основе через банки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второго уровня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Переориентация займов   Постановление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МФО на финансирование   Правительства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непосредственно         порядке освоения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сельскохозяйственных    будущих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проектов                АБР и МБРР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При отборе проектов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их реализации исключить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участие посреднических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фирм. Отменить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стоимостные, отраслевые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 территориальные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ограничения Минсельхоза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по займу АБР и МБРР.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Реализация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осуществляется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Минфином через банки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второго уровня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конкурсной основе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 Содействие образованию        Содействие укреплению   Пересмотреть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всей системы инфраструктуры   товарных бирж,          требования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рыночных отношений на         создание оптовых рынков товарным биржам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сельскохозяйственном рынке    сельскохозяйственной    целью их усиления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(новых структур управления и  продукции               Провести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технологий, профессиональных                          инвентаризацию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объединений, производителей,                          товарных бирж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переработчиков и сбытовиков)                          специализацию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Проводить маркетинг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товарных рынков 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 целью объединения     Провести ревизию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мелких животноводческих фермеров, хозяйств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 зерновых хозяйств в   Разработать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кооперативы и           протекционистские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ассоциации применить    методы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механизм ликвидации     объединению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или дисконтирования     фермеров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долгов при объединении  территориям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их в такие образования  производственным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принадлежностям 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Содействовать           Издать нормативно-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образованию             правовые акты,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хозяйствующих субъектов направленные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по типу агрофинансовых  государственную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консорциумов,           поддержку таких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ассоциаций              образований,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производителей и        которых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торговцев,              предусмотреть: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агропромышленных        - размещение через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комплексов              них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заказов;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- финансирование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программ;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- исполнение через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них международных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обязательств;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- списание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дисконтирование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долговых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обязательств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их объединении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первом этапе;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- участие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профессиональных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объединений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выработке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государственной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- право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представления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интересов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законодательных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органах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правительстве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(представительства);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- делегирование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прав государства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на участие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международных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организациях 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Внедрение фьючерсных и  Предусмотреть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форвардных сделок по    техническую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основным видам          помощь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продукции на товарных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биржах 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4 Создание систем               Разработать единую      Переориентировать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информационных услуг и        сеть информационных     технический заем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маркетинга                    услуг на базе систем    для Минсельхоза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Минсельхоза и товарных  создание сети,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бирж с возможностью     предусмотреть 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подключения к ней       дальнейшее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локальных информацион-  техническое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ных систем всех членов  совершенствование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аграрного сектора,      средства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банковской системы     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Объявить открытый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тендер на создание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Создание маркетинговых  Разработать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служб в системе         положение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Минсельхоза и его       маркетинговой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подразделений           службе Минсельхоза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Содействовать созданию  Разработать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единой маркетинговой    соответствующие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службы для всех         предложения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участников аграрного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сектора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 Начало создания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финансовой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агропромышленного комплекса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Содействие созданию базы      Исполнение подзаконных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ипотечного кредитования       актов, регулирующих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сельскохозяйственных          отношения прав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товаропроизводителей          собственности на землю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Создание синдицированной      Разработать порядок     Постановление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специализированной сети       организации    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финансово-кредитных           специализированной сети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учреждений с целью            кредитных учреждений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финансирования и кредитования финансированию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сельскохозяйственных          сельскохозяйственного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товаропроизводителей.         производства.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Реорганизация сети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Агропромбанка или создание    Обеспечение поиска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новой разветвленной           установление условий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финансово-кредитной сети      каналов привлечения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средств отечественных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 зарубежных инвесторов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в сельскохозяйственном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производстве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Содействие созданию сети      - Разработка порядка    Законодательство,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хозяйствующих субъектов       их функционирования     регулирующее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по типу кредитных товариществ                         деятельность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товариществ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системе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Принятие отраслевых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нормативных актов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функционировании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кредитных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товариществ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сельском хозяйстве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Создание системы страхования  Исполнение действующего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предприятий                   законодательства       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сельскохозяйственного                                 Постановления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производства                                          системе страхования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рисков с/х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производства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других законода-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тельных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Создание системы льготного    Льготное кредитование  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кредитования                  обеспечивается при      комплекса работ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сельскохозяйственного         помощи                  поиску возможных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производства                  Правительственных       источников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гарантий дешевых        финансирования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кредитных ресурсов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иностранных фондов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Содействие созданию           Разработка механизма,   Постановление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инвестфондов, осуществляющих  регулирующего          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финансирование и поддержку    деятельность инвесторов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перспективному производству   в сельском хозяйстве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Использование средств         Отработка механизма     Общий контроль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страховых фондов для          взаимодействия          поддержка условий,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финансирования                страховых компаний и    соблюдения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сельскохозяйственного         инвесторов и            законодательной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производства                  закрепление            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законодательными актами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их взаимоотношений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использованию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страховых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Использование ценных бумаг и  Программа поддержки     Согласование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других финансовых             сельского хозяйства     программы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инструментов, особенно с      по использованию        Национальным банком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длительным сроком обращения   ценных бумаг в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качестве финансовых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инструментов.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 Расширение государственных    Мероприятия в рамках    Корректировка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инвестиций в                  общей стратегии        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сельскохозяйственную сферу    развития сельского      выполнения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 Микрокредитование сельского   Мероприятия по          Разработка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населения                     составлению и           необходимых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реализации программы    нормативных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микрокредитования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Участники    |Источник финансирования |Срок      |   Примечание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|                        |исполнения|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           |              6         |     7    |  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Минфин, Минсельхоз,                         в течении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                                   1998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стратегическому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планированию,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местные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Минсельхоз, Местные   Бюджетные средства,      1998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акимы                 пилотный проект из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займов государства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Минюст, Хозяйствующие Бюджетные средства,      1998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субъекты              средства хозяйствующих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субъектов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Минфин, Минсельхоз,                            Немедленно За счет долгов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местные акимы                                  после      сельскохозяй-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принятия   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законода-  предприятий,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тельного   переданных в фонд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акта       поддержки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хозяйства,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текущих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обязательств перед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бюджетом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Минфин, Минсельхоз,   Бюджетные средства,      Немедленно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местные акимы         пилотный проект из       после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займов государства       решения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-"-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Минфин, Минсельхоз,   Бюджетные средства       с 1998 г.  Направление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                                              действия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стратегическому                                 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планированию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реформам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Минсельхоз, местные   Пилотные проекты из      с 1998 г.  Направление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акимы                 займов государства                  действия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2. Минсельхоз, Минфин,                         1998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Минюст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Минсельхоз, Минфин,                            1998 г.    Так как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                                              Фонда явно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стратегическому                                           недостаточно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планированию и                                            удешевления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реформам                                                  ресурсов всем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сельскохозяйст-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венным товаро-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производителям,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это приводит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тому, что многие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из них не могут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получить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из Фонда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оказываются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 неравном положении.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Кроме того,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распределение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средств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происходит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негласно,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интересах только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определенных фирм,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что создает основу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для коррупции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злоупотреблений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госчиновников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Минфин, Минсельхоз,   Средства займов АБР,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          МБРР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стратегическому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планированию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реформам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3. Комиссия по        Пилотный проект из       1998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товарным биржам РК,   займов государства,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Минсельхоз,           собственные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          хозяйствующих субъектов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стратегическому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планированию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реформам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Минсельхоз,                                    I полугодие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Национальная                                   1998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федерация фермеров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Минсельхоз, Минфин,                            I кв.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Госкоминвест,                                  1998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стратегическому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планированию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реформам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Республиканская       Мировые финансовые       1998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комиссия по товарным  организации,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биржам, Минсельхоз    инвестиционные проекты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4. Минсельхоз,        Технический заем,        1998-      Единая система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          бюджетные средства       1999 гг.   должна функцио-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транспорта и                                              нировать как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коммуникаций, Банки                                       независимая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второго уровня,                                           самоокупаемая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товарные биржи,                                           сеть. Инвестиции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специализированные                                        в проект должны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информационные                                            выделяться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организации                                               возвратной основе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Минсельхоз            Технический заем,        1998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бюджетные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Минсельхоз,           Собственные средства     1998-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объединения аграриев  участников               2000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5. Минфин, Минсельхоз,                         1998 г.    Разработать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Нацбанк, Банки                                            механизм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второго уровня                                            реализации Указа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имеющего силу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Закона "Об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ипотеке", "О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земле" и "Регист-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рации недвижимого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имущества"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Минсельхоз, Минфин,   Займы зарубежных         1998-      Займы зарубежных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Нацбанк, Банки        фондов и компаний,       1999 гг.   компаний могут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второго уровня        мобилизация внутренних             быть предоставлены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инвестиций                          в виде кредитных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линий, товарных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кредитов под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покупку основных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средств и т.д.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частичной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гарантией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Правительства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коммерческих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банков или без 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Минсельхоз, Нацбанк,  Займы иностранных и      1998-      Займы осуществля-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Минфин, Минюст,       отечественных инвесторов 1999 гг.   ются параллельно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Национальная                                              созданию сети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федерация фермеров                                        кредитно-финансо-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Казахстана                                                вых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Минсельхоз,           Государственные и        1998-     Страховые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       частные деловые          2000 гг.   должны быть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страховое             инвестиции                         самостоятельными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предприятие Агрополис                                     диверсифицирован-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ными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страховании рисков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с/х производителей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Минсельхоз, Минфин    Кредиты Мирового и       1998-      Льготное кредито-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Азиатского банков        2005 гг.   вание путем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развития (в том                     понижения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числе гранты)                       процентных ставок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на выдаваемые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целевые сельско-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хозяйственные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кредиты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Нацбанк,              Независимые иностранные  1998-      Инвестфонды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Минфин, Минсельхоз    и отечественные          2005 гг.   осуществляющие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инвесторы                           независимый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отбор и финан-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сирование наиболее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рентабельных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перспективных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проектов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Страховые компании,                            2000-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инвестфонды                                    2005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Минсельхоз, Нацбанк,                           1998-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2010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6. Агентство по       Бюджетные и заемные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стратегическому       средства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планированию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реформам, Минфин,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Минсельхоз,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акимы областей,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ведомства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пользователи земли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7. Агентство по       Бюджетные средства,      с 1998 г.  Направление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стратегическому       Фонд занятости                      действия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планированию и                                  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реформам, Минфин,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Минсельхоз, 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II Этап - стабилизированный (2001-2003 гг.)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Цель: финансовое оздоровление отрасли, ее структурная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перестройка и создание рабочих мест в других отраслях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высвобождающейся рабочей силы.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|      Приоритеты             |  Меры по выполнению  |     Действия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|                             |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1|             2               |           3          | 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Финансовая стабилизация       Обеспечить             Контроль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сельскохозяйственных          функционирование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предприятий                   на рынке рентабельных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 Окончательное становление     Отбор и развитие       Анализ, отбор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системы финансового           финансовых структур,   законодательное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обеспечения агропромышленного отвечающих             закрепление основ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комплекса                     предъявляемым          финансирования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требованиям            системы АПК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 Окончательное формирование    Упростить механизмы    Анализ и принятие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правовых, организационных,    привлечения средств,   соответствующих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экономических условий для     определить параметры   нормативных 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широкого привлечения          и критерии по льготам,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иностранных инвестиций в      отраслям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целях создания рабочих мест   инвестирования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Создать системы        В процессе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инженерных факторов    разработки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производства           реализации планов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(водообеспечение,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оросительная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дорожная сеть,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международные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транспортные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магистрали, порты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 т.д.)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 Усиление роли частного        Вовлечение частного    Участие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сектора в                     сектора к выработке    профессиональных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сельскохозяйственном          аграрной политики на   объединений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производстве                  внутреннем и внешнем   выработке планов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рынках, решению        развития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проблем в экономике    и законодательной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работе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 Завершение формирования       Внедрение проекта по   Контроль над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информационных и              созданию               внедрением проекта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маркетинговых служб для       информационной сети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всей инфраструктуры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агропромышленного             Подключение            Подбор мировых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комплекса                     информационной сети в  сетей и заключение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мировую базу данных    соответствующих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соглашений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 Эффективное освоение          Стимулировать          Анализ, контракты,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целевых займов                ускоренное освоение    система льгот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Правительства                 займов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7 Требуемые действия            Обеспечить широкое     Обеспечить широкое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для широкомасштабного         участие Республики в   участие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выхода аграрного сектора      международных          профессиональных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на внешние рынки              организациях           объединений,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крупных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национальных фирм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в работе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международных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Участие Республики в   Рассмотреть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гуманитарной помощи,   принципы оказания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финансируемой          гуманитарной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международными         помощи. Ускорить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организациями          ввод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Строительство          перегрузочного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перегрузочного         терминала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терминала в 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г. Актау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Провести работу по     1997-2001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доступу на рынки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Китая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продовольственной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продукции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Провести работу по     Рассмотреть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снижению транзитных    возможность такого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тарифов по             снижения в рамках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транспортировке        СНГ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продуктов питания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Принять активное       Поднимать вопрос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участие по отмене      рамках ФАО, МСЗ,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субсидий и таможенного ВТО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регулирования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существующих в странах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экспортерах и странах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импортерах в рамках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международных торговых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соглашений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Участники    |Источник финансирования |Срок      |   Примечание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|                        |исполнения|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           |              6         |     7    |  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Минфин, Минсельхоз                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2. Нацбанк, Минфин,                            2001-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Минсельхоз                                     2004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3. Госкоминвест,                               к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Минфин, Минсельхоз,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частный капитал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Минсельхоз,          Бюджетные ресурсы,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Минтранспорта и      займы государства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коммуникаций,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Минфин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4. Минсельхоз,                       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стратегическому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планированию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реформам, местные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акимы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5. Минсельхоз,       Согласно смет             2001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заказчики,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владельцы сети       Собственными средствами   2000-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2001 гг.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6. Минфин,           Займы государства         Постоянно,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Минсельхоз                                     согласно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контрактов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и проектов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7. МИД, Минсельхоз                   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МИД, Минкомтранс     Государственный заем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МИД, Минсельхоз,                     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стратегическому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планированию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реформам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МИД, Минкомтранс                     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МИД, Минэнергетики,                            Постоянно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торговли,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Минсельхоз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III Этап - устойчивое развитие сельского хозяйства (2004-2010 гг.)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Цель: ускоренный рост производства и повышение экспортного потенциала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|      Приоритеты             |  Меры по выполнению  |     Действия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|                             |               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1|             2               |           3          | 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Открытие потенциальных        Обеспечить             Заключить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крупных рынков для экспорта   возможности экспорта   соответствующие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продовольствия                в Китай, Иран,         соглашения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Афганистан, Пакистан,  основе одно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Ближневосточные страны многосторонних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соглашений,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решений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международных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 Разработка мер по             Создание систем        Издание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стимулированию и увеличению   поддержки экспорта     соответствующих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экспорта сельхозпродукции     товаров                нормативных актов,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решений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 Решение транспортных          Открытие новых         Строительство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проблем перевозки грузов      рациональных           транспортных путей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транспортных путей     и развязок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перевозок              заинтересованными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странами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взаимовыгодных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условиях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 Приватизация                  Продажа объектов       По мере накопления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производственных              инфраструктуры         внутреннего капитала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инфраструктур,                переданных в           на тендерной основе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поддерживаемых                концессию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государством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Передача в частную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собственность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внутрихозяйственных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дорог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Передача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частное владение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внутренних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электрических сетей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НЕОРДИНАРНЫЕ МЕРОПРИЯТИЯ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Продажа государственных       Создать долговой       Осуществить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долгов, задолженности         рынок обязательств     инвентаризацию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предприятий перед                                    долгов,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бюджетом и банками                                   реструктуризацию,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дисконтирование,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продажу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осуществлять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открытых торгах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Правительственные гарантии    Под крупную продажу    Объявить конкурс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под высокоэффективные         хлопка, зерна, шерсти  такие сделки,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коммерческие сделки           мытой обеспеченных     этом: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гарантированными       - отбор контрактов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рынками сбыта и        должен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поставки предусмотреть производиться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гарантии правительства открытых тендерах;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- участие в отборе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должны принять все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структуры агрорынка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(товарные биржи,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консалтинговые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организации,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страховые,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транспортные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другие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организации);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- сделки должны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осуществляться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в пик максимума цен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Участники    |Источник финансирования |Срок      |   Примечание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|                        |исполнения|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5           |              6         |     7    |  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МИД, Минсельхоз,                  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Минкомтранс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2. Минсельхоз, Минфин,               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3. МИД, Минкомтранс  Бюджетные средства,       По мере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займы, долевое участие    необходи-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4. Минфин            Пилотные проекты          Постоянно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Минфин                                         1998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Минфин               Бюджет                    По мере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необходи-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bmp" Type="http://schemas.openxmlformats.org/officeDocument/2006/relationships/image" Id="rId4"/><Relationship Target="media/document_image_rId5.bmp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