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bd49" w14:textId="643b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софинансирования сельскохозяйственных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1997 г. N 1818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Посланием Президента Республики Казахстан
народу Казахстана и во исполнение Закона Республики Казахстан от 9
декабря 1997 года N 201-1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Z970201_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
1998 год"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Условия и порядок реализации
софинансирования сельскохозяйственных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бюджетные средства Министерством финансов Республики Казахстан
выделяются на финансирование сельскохозяйственных проектов и 
используются как кредитные ресурсы в порядке софинансирования на 
возвратной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срок освоения кредитов - до 1 июля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предельный срок возврата бюджетных средств в 5 лет.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Правительства РК 
от 10 марта 1998 г. N 194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P980194_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и Министерству сельского хозяйства по
согласованию с Национальным Банком Республики Казахстан провести
тендер среди банков второго уровня на обслуживание вышеуказанных
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и Министерству сельского хозяйства
Республики Казахстан осуществлять контроль за выполнением банками
условий кредитных соглашений.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22 декабря 1997 г. N 1818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Условия и порядок реализации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сельскохозяйственных проектов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I. Общие условия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Условия и порядок определяют основные правила
использования средств, предусмотренных Законом Республики Казахстан
от 9 декабря 1997 года N 201-1 "О республиканском бюджете на 1998
год" по бюджетной классификации "Кредитование минус погашение" на
поддержку сельскохозяйственных производителей в сумме 2 500 000 000
(два миллиарда пятьсот миллионов)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Бюджетные средства выдаются на финансирование сельскохозяйственных 
проектов централизованно и используются как кредитные ресурсы в порядке 
софинансирования на возвратной основе совместно с уполномоченными банками (далее Банки).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предельный срок возврата бюджетных средств в 5 лет.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Правительства РК от 10 марта 1998 г. N 194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P980194_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софинансировании сельскохозяйственных проектов Правительство
Республики Казахстан, представленное Министерством финансов Республики
Казахстан (далее - Минфин) и Министерством сельского хозяйства
Республики Казахстан (далее - Минсельхоз), и Банки выступают равными
долями (по 50 процентов от стоимости сельскохозяйственного проекта).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Минфин предоставляет свою долю кредитных ресурсов в
стоимости сельскохозяйственных проектов без вознаграждения (интереса)
Банкам.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4 внесены изменения - постановлением Правительства РК
от 10 марта 1998 г. N 194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P980194_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Банки предоставляют свою долю кредитных ресурсов в стоимости
сельскохозяйственных проектов по ставке до 20 процентов годовых.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5 внесены изменения - постановлением Правительства РК
от 10 марта 1998 г. N 194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P980194_ </w:t>
      </w:r>
      <w:r>
        <w:rPr>
          <w:rFonts w:ascii="Times New Roman"/>
          <w:b w:val="false"/>
          <w:i w:val="false"/>
          <w:color w:val="000000"/>
          <w:sz w:val="28"/>
        </w:rPr>
        <w:t>
 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Минфин, Минсельхоз и Банки заключают соответствующие
соглашения, согласно которым Банки несут полную ответственность
перед Минфином, то есть представляют свои гарантии возврата
бюджетных средств, используемых как кредитные ресурсы в
софинансировании сельскохозяйственных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Отбор уполномоченных банков по обслуживанию кредитов
осуществляется тендерной комиссией Минфина и Минсельхоза по
рекомендации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Банки предоставляют кредитные ресурсы конечным заемщикам
под залоговое обеспечение в соответствии с действующим
законодательством Республики Казахстан сроком до пяти лет со ставкой
вознаграждения (интереса) не более 10 процентов годовых, с выплатой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вознаграждения (интереса) с первого года, основного долга - равными
долями, начиная со второй половины срока кредитования, допустив
возможность досрочного гашения основного долга с согласия конечного
заемщика.
     Платежи осуществляются один раз в год - 1 декабря каждого года.
&lt;*&gt;
     Сноска. Пункт 8 - в редакции постановления Правительства РК от
10 марта 1998 г. N 194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P980194_ </w:t>
      </w:r>
      <w:r>
        <w:rPr>
          <w:rFonts w:ascii="Times New Roman"/>
          <w:b w:val="false"/>
          <w:i w:val="false"/>
          <w:color w:val="000000"/>
          <w:sz w:val="28"/>
        </w:rPr>
        <w:t>
 .
9.  (Пункт 9 исключен - постановлением Правительства РК от 10 марта 
1998 г. N 194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P980194_ </w:t>
      </w:r>
      <w:r>
        <w:rPr>
          <w:rFonts w:ascii="Times New Roman"/>
          <w:b w:val="false"/>
          <w:i w:val="false"/>
          <w:color w:val="000000"/>
          <w:sz w:val="28"/>
        </w:rPr>
        <w:t>
 )
               II. Направления использования средств
     10. Кредитные ресурсы выделяются на приобретение
сельскохозяйственной техники, племенного и продуктивного скота,
семян, на оплату страхового платежа страховой компании по виду деятельности, на который получен кредит, а также на пополнение оборотных средств, за исключением заработной платы, погашения любых задолженностей и платежей в бюджет и внебюджетные фонды.
     Кредиты на пополнение собственных оборотных средств выдавать
сроком не более одного года, в течение всего срока кредитования
(револьверно).
&lt;*&gt;
     Сноска. В пункт 10 внесены изменения - постановлением Правительства РК
от 10 марта 1998 г. N 194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P980194_ </w:t>
      </w:r>
      <w:r>
        <w:rPr>
          <w:rFonts w:ascii="Times New Roman"/>
          <w:b w:val="false"/>
          <w:i w:val="false"/>
          <w:color w:val="000000"/>
          <w:sz w:val="28"/>
        </w:rPr>
        <w:t>
 .
       III. Порядок приема, рассмотрения, одобрения проектов
                   и выделения кредитных ресурсов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Требования к документам, представляемым конечными
заемщиками в Банки, устанавливаются самими Банками в соответствии с
принятой ими кредитной политикой.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Потенциальный заемщик представляет соответствующий пакет
документов, включая отраслевое экспертное заключение Минсельхоза, в
соответствии с пунктом 10 настоящих Условий, документальное
подтверждение соответствующих органов об отсутствии задолженности
перед бюджетом и внебюджетными фондами в уполномоченный Банк по
своему выбору.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Стоимость софинансируемых проектов, как правило, не должна
превышать эквивалент 50 000 (пятьдесят тысяч) долларов США.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13 внесены изменения - постановлением Правительства
РК от 10 марта 1998 г. N 194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P980194_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Для софинансирования высокоэффективных проектов по выбору
Банка стоимостью свыше эквивалента 50 000 (пятьдесят тысяч) долларов
США требуется согласование с Минфином и Минсельхозом.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право участия в программе софинансирования
сельскохозяйственных проектов организациям, деятельность которых
связана с производством сельскохозяйственной продукции.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14 внесены изменения - постановлением Правительства
РК от 10 марта 1998 г. N 194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P980194_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IV. Контроль за целевым использованием и погашением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Минфин и Минсельхоз осуществляют контроль за своевременным
и целевым использованием бюджетных средств, используемых как
кредитные ресурсы, Банками и выполнением условий кредитных
соглашений.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Предусмотреть в обязательном порядке в заключаемых
кредитных соглашениях (контрактах) между Минфином, Минсельхозом и
Банками пункт "За нецелевое использование кредитных ресурсов Банками
Минфин начисляет штраф в размере 25 процентов от всей суммы
кредита.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16 - в редакции постановления Правительства РК от
10 марта 1998 г. N 194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P980194_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Предусмотреть в обязательном порядке в заключаемых
кредитных соглашениях (контрактах) между Минфином, Минсельхозом и
Банками пункт "В случае обнаружения фактов нецелевого использования
кредитных ресурсов: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Банками - они обязаны в течение трех банковских дней всю сумму
бюджетных средств, используемых как кредитные ресурсы, и сумму
штрафных санкций перечислить на счет Минфина;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Заемщиками - Банки обязаны взыскать с Заемщиков в течение трех
банковских дней всю сумму кредитных ресурсов и сумму штрафных
санкций и перечислить бюджетные средства, используемые как кредитные
ресурсы, и соответствующую сумму штрафных санкций на счет Минфина.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17 - в редакции постановления Правительства РК от 10 марта
1998 г. N 194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P980194_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Выделение бюджетных средств Банкам производится Минфином
только по принятым к софинансированию проектам. В случае неосвоения
Банками в течение 15 дней выделенных бюджетных средств, используемых
как кредитные ресурсы (не произведена предоплата, не открыт
аккредитив, не выданы гарантия или вексель, не произведены другие
формы расчетов с поставщиками), они подлежат возврату на счет
Минфина.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 случае неосвоения Банками кредитных средств к
установленному сроку дальнейший порядок использования бюджетных
средств определяется Минфином и Минсельхозом.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