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655" w14:textId="f320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фонде стандартов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1997 г. N 1839. Утратило силу - постановлением Правительства РК от 8 декабря 2005 года N 1209 (P051209)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7 августа 1997 г. N 1229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P971229_ </w:t>
      </w:r>
      <w:r>
        <w:rPr>
          <w:rFonts w:ascii="Times New Roman"/>
          <w:b w:val="false"/>
          <w:i w:val="false"/>
          <w:color w:val="000000"/>
          <w:sz w:val="28"/>
        </w:rPr>
        <w:t>
 "О концепции формирования и развития Государственного фонда стандартов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формировании, ведении и пользовании Государственным фондом стандартов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26 декабря 1997 г. N 1839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 формировании, ведении и пользовании Государственным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фондом стандартов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&lt;*&gt;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слова, "Агентства по стратегическому планированию и реформам Республики Казахстан" заменены словами "Министерство энергетики индустрии и торговли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слова, "Государственным информационным центром стандартов и стандартных образцов (ГИЦССО)" заменены словами "Республиканским государственным предприятием "Казахстанский институт стандартизации и сертификации (КазИнСт)";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"ГИЦССО" заменены словами "КазИнСт" - постановлением Правительства РК от 9 августа 2000 г. N 1227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фонд стандартов Республики Казахстан (далее Государственный фонд стандартов) представляет собой совокупность документов по стандартизации, метрологии и сертификации, содержащих установленные для многократного применения нормы, правила и характеристики касающиеся продукции, работ 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стандартов формируется на базе фондов стандартов Комитета по стандартизации, метрологии и сертификации Министерства энергетики индустрии и торговли Республики Казахстан (далее - Госстандарт), его подведомственных предприятий, министерств, государственных комитетов, иных центральных и местных исполнительных органов, юридических лиц с государственной формой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Главной целью формирования и развития Государственного фонда стандартов является обеспечение взаимодействия всех структурных подразделений республики, участвующих в формировании Государственного фонда стандартов на взаимовыгодной основе с учетом общенациональных интересов.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Общее руководство Государственным фондом стандартов Республики Казахстан возложить на Комитет по стандартизации, метрологии и сертификации Министерства энергетики индустрии и торговли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Ведение государственного фонда стандартов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фонд стандартов ведется: Республиканским государственным предприятием "Казахстанский институт стандартизации и сертификации (КазИнСт)" и государственными предприятиями Госстандарта;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фонды министерств, государственных комитетов, иных центральных и местных исполнительных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республиканской научно-технической библиотекой.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функционирования Государственного фонда стандартов возлагаются следующие функции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КазИнСт: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комплектование, ведение, учет и хранение нормативных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справочно-библиографической базы данных по нормативным документам;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Казахстана в рамках Всемирной торговой организации в части информационного обеспечения стран-членов ВТО по вопросам, касающимся стандартов;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информационными органами и фондами Республики Казахстан, государств СНГ, международными и европейскими организациями по стандартизации, метрологии и сертификации зарубежных стран по вопросам, входящим в его компетенцию;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фондов стандартов, входящих в Государственный фонд стандартов, и подготовка предложений по их совершенствованию;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пользователей информацией о действующих документах в области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фундаментальных и прикладных научных исследованиях в области стандартизации, сертификации и систем качества, в том числе разработке и совершенствовании нормативных документов, а также в подготовке и повышении квалификации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фонды министерств, государственных комитетов, иных центральных и местных исполнительных органов: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комплектование, учет, ведение и хранение стандартов и других нормативных документов, согласно закрепленным направлениям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КазИнСт, предоставления ему справочной и библиографической информации о документах и копии нормативных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пользователей информацией о документах и их копий, разрабатываемых в системе;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Казахскую республиканскую научно-техническую библиотеку: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комплектование, учет, ведение и хранение стандартов и других нормативных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КазИнСт, предоставление ему справочной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библиографической информации о документах и их копии;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информационное обеспечение пользователей нормативными документами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заинтересованных структур и граждан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пункт 6 внесены изменения - постановлением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РК от 9 августа 2000 г. N 1227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Координирующим органом Государственного фонда стандартов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субъектами, осуществляющими ведение фонда стандартов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является КазИнСт.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Для определения принципов функционирования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фонда стандартов и выработки рекомендаций по совершенствованию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Госстандарт создает Совет Государственного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3. Формирование и пользование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фондом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Государственный фонд стандартов формирует следующие виды документов и изданий в области стандартизации, метрологии и сертификации: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законодательные и нормативные правовые акты Республики Казахстан, государственные реестры, правила и рекомендации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указатели стандартов и нормативных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государственные и межгосударственные стандарты, классификаторы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технико-экономической информации, международные, региональные,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европейские стандарты, национальные стандарты зарубежных стран,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технические условия на продукцию и услуги;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международные договора в области стандартизации, метрологии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сертификации;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фармакопейные статьи;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строительные нормы и правила;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правила устройства электроустановок (ПУЭ);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санитарные нормы и правила;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медико-биологические требования;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ветеринарные правила;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библиографическую и другую информацию о документах фондов стандартов центральных и местных исполнительных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периодические издания в области стандартизации, метрологии и сертификации и управления качеством продукции 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Фонды стандартов министерств, государственных комитетов, иных центральных и местных исполнительных органов дополнительно комплектуются документами по стандартизации, метрологии и сертификации, разработанными ими или их подведомственными подразделениями, в пределах своей компетенции, а также другими документами по определению этих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государственного фонда стандартов с пользователями осуществляется на договорной основе.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