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2a86" w14:textId="1202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20 июня 1997 г. N 1001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1997 г. N 1857.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июня 1997 г. N 1001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P971001_ </w:t>
      </w:r>
      <w:r>
        <w:rPr>
          <w:rFonts w:ascii="Times New Roman"/>
          <w:b w:val="false"/>
          <w:i w:val="false"/>
          <w:color w:val="000000"/>
          <w:sz w:val="28"/>
        </w:rPr>
        <w:t>
 "О переходе налогоплательщиков на метод начислений в налоговом учете" (САПП Республики Казахстан, 1997 г., N 28, ст. 251) 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цифру "1997" заменить цифрой "1998";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"и взносов на обязательное социальное страхование в Пенсионный фонд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бюджет" дополнить словами "и взносов на обязательное социальное страхование в Пенсионный фонд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обязательных страховых взносов в Пенсионный фонд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1998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