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30d2" w14:textId="8643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выпуска, обращения и погашения государственных специальных казначейских обязательств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1997 г. N 1859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Сноска. В заголовок постановления и Положения внесены изменения - постановлением Правительства РК от 2 апреля 2001 г. N 437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P010437_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31 декабря 1996 г. </w:t>
      </w:r>
      <w:r>
        <w:rPr>
          <w:rFonts w:ascii="Times New Roman"/>
          <w:b w:val="false"/>
          <w:i w:val="false"/>
          <w:color w:val="000000"/>
          <w:sz w:val="28"/>
        </w:rPr>
        <w:t xml:space="preserve">Z960059_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1997 год" (Ведомости Парламента Республики Казахстан, 1996 г., N 23-24, ст. 414) и в целях переоформления задолженности Правительства Республики Казахстан перед Национальным Банком Республики Казахстан по полученным кредитам в 1991-1997 годах в государственные ценные бумаги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о порядке выпуска, обращения и погашения государственных специальных казначейских обязательств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 апреля 2001 г. N 437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P010437_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заключить с Национальным Банком Республики Казахстан Соглашение о передаче в собственность Национальному Банку Республики Казахстан государственных специальных казначейских обязательств в погашение задолженности Правительства Республики Казахстан перед Национальным Банком Казахстана за 1991-1997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осуществить с 5 января 1998 года выпуск государственных специальных казначейских обязательств Республики Казахстан в объеме, равном сумме долга Правительства перед Национальным Банком Республики Казахстан по полученным кредитам в период 1991-1997 годов в размере 36 850 374 тыс. тенге, со сроком обращения десять лет и зачислить их на счет-депо Национального Банка Республики Казахстан, открытый в закрытом акционерном обществе "Центральный депозитарий ценных бумаг".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7 апреля 1998 г. N 290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Установить, что погашение государственных специальных казначейских обязательств Республики Казахстан и их обслуживание будет производиться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30 декабря 1997 г. N 1859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Правила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выпуска, обращения и погашения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государственных специальных казначейских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обязательств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определяют порядок выпуска, обращения и погашения на территории Республики Казахстан государственных специальных казначейских обязательств Республики Казахстан со сроком обращения десять лет (далее - специальные казначейские обязательства).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Название "государственное специальное казначейское обязательство" (ГСКО) на казахском языке именуется - "Мемлекеттiк арнаулы казынашылык мiндеттеме" (МЕАКАМ).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1 внесены изменения - постановлением Правительства РК от 2 апреля 2001 г. N 437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P010437_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Специальные казначейские обязательства являются государственными ценными бумагами, выпускаются Министерством финансов Республики Казахстан (далее - Эмитент) от лица Правительства Республики Казахстан и свободно обращаются на рынке ценных бумаг Казахстана в соответствии с действующим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Специальные казначейские обязательства выпускаются в бездокументарной форме в виде записей на счетах-депо в ЗАО "Центральный Депозитарий ценных бумаг" (далее - Центральный депозитарий).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II. Выпуск и обращение специальных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казначейских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Выпуск специальных казначейских обязательств имеет национальный идентификационный номер, присваиваемый Национальным Банком Республики Казахстан (далее - Нацбанк) в соответствии с действующими законодательными актами согласно утвержденным Эмитентом параметрам выпуска.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4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28 октября 2001 г. N 1369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P011369_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На выпуск специальных казначейских обязательств оформляется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Глобальный сертификат (приложение к настоящим Правилам), в котором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отражаются следующие параметры выпуска: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национальный идентификационный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объем выпуска;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срок обращения;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 выпуска;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 погашения;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номинальная стоимость специального казначейского обязательства;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ставка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дата выплаты вознаграждения.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Глобальный сертификат оформляется в двух экземплярах, один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для Эмитента, а второй для Нацбанка.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пункт 6 внесены изменения - постановлением Правительства РК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28 октября 2001 г. N 1369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P011369_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7. По истечении срока обращения специальных казначейских обязательств и исполнения Эмитентом своих обязательств, Глобальный сертификат признается недействительным.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Номинальная стоимость специальных казначейских обязательств - 1000 (одна тысяча)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номинальную стоимость специальных казначейских обязательств, начиная с 1 января 2000 года, начисляется ставка вознаграждения, приведенная в Глобальном сертификате, при этом для исчисления суммы вознаграждения за соответствующий период используется количество календарных дней в расчетном периоде обращения специальных казначейских обязательств и 365 дней в году.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9 - в редакции постановления Правительства РК от 31 декабря 1998 г. N 1391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P981391_ </w:t>
      </w:r>
      <w:r>
        <w:rPr>
          <w:rFonts w:ascii="Times New Roman"/>
          <w:b w:val="false"/>
          <w:i w:val="false"/>
          <w:color w:val="000000"/>
          <w:sz w:val="28"/>
        </w:rPr>
        <w:t>. Внесены изменения - постановлением Правительства РК от 2 апреля 2001 г. N 437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P010437_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Срок обращения специальных казначейских обязательств составляет 10 календарных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Все операции со специальными казначейскими обязательствами на вторичном рынке осуществляются в соответствии с нормативными правовыми актами, регулирующими вторичный рынок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Владельцы специальных казначейских обязательств вправе передавать их в залог, проводить операции РЕПО, покупать и продавать на вторичном рынке. При этом инвестор все операции по купле-продаже, залогу и операциям РЕПО оформляет через Первичного дилера путем обращения в Центральный депозитарий.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Нацбанк ежемесячно представляет Эмитенту отчет о перемещении имущественных прав, включая операции РЕПО, на специальные казначейские обязательства по форме отчетности, утвержденной Эмитентом и согласованной с Нацбанком.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Учет, хранение и перемещение специальных казначейских обязательств осуществляется на счетах-депо в Центральном депозитарии в соответствии со Сводом правил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Выплата начисленного вознаграждения производится на соответствующую дату через каждые шесть месяцев с даты начисления вознаграждения, указанной в пункте 9 настоящих Правил, начиная с 25 июня 2000 года в пределах срока обращения специальных казначейских обязательств. В случае, если дата выплаты начисленного вознаграждения выпадает на выходной или праздничный день, вознаграждение выплачивается в первый рабочий день, следующий за расчетной датой.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15 - в редакции постановления Правительства РК от 31 декабря 1998 г. N 1391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P981391_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III. Погашение специальных казначейских обязательств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Эмитент осуществляет выплату вознаграждения и погашение специальных казначейских обязательств по номинальной стоимости в строгом соответствии со взятыми на себя обязательствами при их выпуске.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Погашение специальных казначейских обязательств и выплата начисленного по ним вознаграждения осуществляется за счет средств республиканского бюджета путем перевода денег на счета первичных дилеров, указанных в сводной ведомости на погашение Центрального Депозитария.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Нацбанк не позднее трех рабочих дней до даты завершения срока обращения специальных казначейских обязательств и (или) выплаты ставок вознаграждения по ним направляет Эмитенту сводную ведомость погашения Центрального депозитария, в которой указываются суммы погашения основного долга и (или) выплаты ставок вознаграждения с указанием профессиональных участников держателей специальных казначейских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Эмитент в течение трех рабочих дней с момента получения сводной ведомости на выплату процентов по специальным казначейским обязательствам перечисляет на счета первичных дилеров деньги в сумме, указанной в сводной ведомости.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19-1. Эмитент вправе осуществлять досрочное погашение специальных казначейских обязательств с выплатой вознаграждения за время их фактического нахождения в обращении в очередном периоде начисления вознаграждения. Решение Эмитента о досрочном погашении доводится до Нацбанка (по согласованию) за 7 рабочих дней до даты такого погашения, который, в свою очередь, не позднее, чем за 5 рабочих дней сообщает об этом первичным дилерам.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дата досрочного погашения или дата погашения номинальной стоимости специальных казначейских обязательств приходится на нерабочий день, то погашение производится в первый рабочий день, следующий за нерабочим, если иное не предусмотрено Эмитентом.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Дополнены пунктом 19-1 - постановлением Правительства РК от 2 апреля 2001 г. N 437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P010437_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IV. Заключительные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Перемещение прав собственности на специальные казначейские обязательства от одного держателя к другому осуществляется только через Центральный депозитарий путем внесения соответствующих записей на счете-депо продавца и покупателя на основании письменных поручений и/или электронных поручений держателей специальных казначейских обязательств.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Порядок налогообложения по операциям со специальными казначейскими обязательствами определяется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21 внесены изменения - постановлением Правительства РК от 2 апреля 2001 г. N 437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P010437_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Приложение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ГЛОБАЛЬНЫЙ СЕРТИФИКАТ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выпуска государственных специальных казначейских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обязательств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Сноска. Внесены изменения - постановлением Правительства РК от 31 декабря 1998 г. N 1391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P981391_ </w:t>
      </w:r>
      <w:r>
        <w:rPr>
          <w:rFonts w:ascii="Times New Roman"/>
          <w:b w:val="false"/>
          <w:i w:val="false"/>
          <w:color w:val="000000"/>
          <w:sz w:val="28"/>
        </w:rPr>
        <w:t>; от 2 апреля 2001 г. N 437 </w:t>
      </w:r>
      <w:r>
        <w:rPr>
          <w:rFonts w:ascii="Times New Roman"/>
          <w:b w:val="false"/>
          <w:i w:val="false"/>
          <w:color w:val="000000"/>
          <w:sz w:val="28"/>
        </w:rPr>
        <w:t xml:space="preserve">Р010437_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Глобальный сертификат оформлен на весь объем выпуска государственных специальных казначейских обязательств Республики Казахстан (далее - обязательства).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Обязательства выпускаются Министерством финансов Республики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в соответствии с постановлением Правительства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от 30 декабря 1997 г. N 1859.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Параметры выпуска обязательств: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идентификационный номер: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 выпуска: 36 944 127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обращения: 10 лет со дня выпуска.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выпуска: 05 января 1998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погашения: 31 декабря 2007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Номинальная стоимость обязательств: 1 000 (одна тысяча)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 вознаграждения - 9,75%.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Даты выплаты вознаграждения: 25.06.00, 25.12.00, 25.06.01, 25.12.01, 25.06.02, 25.12.02, 25.06.03, 25.12.03, 25.06.04, 25.12.04, 25.06.05, 25.12.05, 25.06.06, 25.12.06, 25.06.07, 25.12.07.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выпуска обязательств бездокументарная. Выпуск оформлен настоящим Глобальным сертификатом. Право собственности на специальные казначейские обязательства фиксируются в форме записи на счетах-депо в ЗАО "Центральный депозитарий ценных бумаг".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Обращение обязательств осуществляется в соответствии с </w:t>
      </w:r>
    </w:p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соглашением, заключенным между Министерством финансов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и Национальным Банком Республики Казахстан от " 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 1998 г. согласно Правил выпуска, обращения и погашения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специальных казначейских обязательств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Настоящий Глобальный сертификат составлен в двух экземплярах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один для Министерства финансов Республики Казахстан, другой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Национального Банка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Вице-Министр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