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0bf61" w14:textId="2c0bf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Закона Республики Казахстан "О республиканском бюджете на 1998 год"</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1997 г. N 1864</w:t>
      </w:r>
    </w:p>
    <w:p>
      <w:pPr>
        <w:spacing w:after="0"/>
        <w:ind w:left="0"/>
        <w:jc w:val="left"/>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ПОСТАНОВЛЯЕТ:
</w:t>
      </w:r>
      <w:r>
        <w:br/>
      </w:r>
      <w:r>
        <w:rPr>
          <w:rFonts w:ascii="Times New Roman"/>
          <w:b w:val="false"/>
          <w:i w:val="false"/>
          <w:color w:val="000000"/>
          <w:sz w:val="28"/>
        </w:rPr>
        <w:t>
          1. Принять к исполнению республиканский бюджет Республики
Казахстан на 1998 год: по доходам - в сумме 196503609 тыс.тенге, по
расходам - 281334379 тыс.тенге, чистому кредитованию - 33231936
тыс.тенге, с предельным размером дефицита республиканского
бюджета - 110607506 тыс.тенге, или 5,5% к валовому внутреннему
продукту, согласно приложению 1.
</w:t>
      </w:r>
      <w:r>
        <w:br/>
      </w:r>
      <w:r>
        <w:rPr>
          <w:rFonts w:ascii="Times New Roman"/>
          <w:b w:val="false"/>
          <w:i w:val="false"/>
          <w:color w:val="000000"/>
          <w:sz w:val="28"/>
        </w:rPr>
        <w:t>
          2. Министерствам, государственным комитетам, центральным
исполнительным органам Республики Казахстан, не входящим в состав
Правительства Республики Казахстан, а также другим государственным
органам и организациям до 10 января 1998 года представить
Министерству финансов Республики Казахстан по установленной форме
предложения по распределению ассигнований с помесячной их разбивкой.
</w:t>
      </w:r>
      <w:r>
        <w:br/>
      </w:r>
      <w:r>
        <w:rPr>
          <w:rFonts w:ascii="Times New Roman"/>
          <w:b w:val="false"/>
          <w:i w:val="false"/>
          <w:color w:val="000000"/>
          <w:sz w:val="28"/>
        </w:rPr>
        <w:t>
          3. Министерству финансов Республики Казахстан к 7 января 1998
года довести до министерств, государственных комитетов, центральных
исполнительных органов Республики Казахстан, не входящих в состав
Правительства Республики Казахстан, других государственных органов и
организаций, финансируемых из республиканского бюджета, квартальные
лимиты на все виды расходования средств республиканского бюджета,
кроме средств, направляемых на инвестиционные проекты, и трансфертов
по выплате пенсий.
</w:t>
      </w:r>
      <w:r>
        <w:br/>
      </w:r>
      <w:r>
        <w:rPr>
          <w:rFonts w:ascii="Times New Roman"/>
          <w:b w:val="false"/>
          <w:i w:val="false"/>
          <w:color w:val="000000"/>
          <w:sz w:val="28"/>
        </w:rPr>
        <w:t>
          4. Сохранить централизованный порядок расчетов по подоходному
налогу с юридических лиц по открытому акционерному обществу
"Казахтелеком", Республиканскому государственному предприятию
почтовой связи при Министерстве транспорта и коммуникаций Республики
Казахстан, Республиканскому государственному предприятию "Казахстан
темир жолы", а также для учреждений уголовно-исполнительной системы
Министерства внутренних дел Республики Казахстан.
</w:t>
      </w:r>
      <w:r>
        <w:br/>
      </w:r>
      <w:r>
        <w:rPr>
          <w:rFonts w:ascii="Times New Roman"/>
          <w:b w:val="false"/>
          <w:i w:val="false"/>
          <w:color w:val="000000"/>
          <w:sz w:val="28"/>
        </w:rPr>
        <w:t>
          5. Установить, что в 1998 году поступления от консульских
сборов посольств Республики Казахстан и Министерства иностранных дел
Республики Казахстан зачисляются в доход республиканского бюджета.
</w:t>
      </w:r>
      <w:r>
        <w:br/>
      </w:r>
      <w:r>
        <w:rPr>
          <w:rFonts w:ascii="Times New Roman"/>
          <w:b w:val="false"/>
          <w:i w:val="false"/>
          <w:color w:val="000000"/>
          <w:sz w:val="28"/>
        </w:rPr>
        <w:t>
          6. Министерству иностранных дел совместно с Агентством по
стратегическому планированию и реформам, Национальным
аэрокосмическим агентством Министерства науки - Академии наук и
Министерством финансов Республики Казахстан провести необходимые
мероприятия с соответствующими государственными органами Российской
Федерации по обеспечению поступления арендной платы за эксплуатацию
объектов комплекса "Байконур".
</w:t>
      </w:r>
      <w:r>
        <w:br/>
      </w:r>
      <w:r>
        <w:rPr>
          <w:rFonts w:ascii="Times New Roman"/>
          <w:b w:val="false"/>
          <w:i w:val="false"/>
          <w:color w:val="000000"/>
          <w:sz w:val="28"/>
        </w:rPr>
        <w:t>
          7. Государственному Реабилитационному банку Республики
Казахстан обеспечить возврат в 1998 году в республиканский бюджет
ранее полученных кредитов на санацию и реабилитацию в соответствии с
заключенными с Министерством финансов Республики Казахстан
соглашениями.
</w:t>
      </w:r>
      <w:r>
        <w:br/>
      </w:r>
      <w:r>
        <w:rPr>
          <w:rFonts w:ascii="Times New Roman"/>
          <w:b w:val="false"/>
          <w:i w:val="false"/>
          <w:color w:val="000000"/>
          <w:sz w:val="28"/>
        </w:rPr>
        <w:t>
          В этих целях государственному Реабилитационному банку
Республики Казахстан до 15 января 1998 года представить Министерству
финансов на утверждение комплекс принимаемых мер по возврату
кредитов по каждому заемщику.
</w:t>
      </w:r>
      <w:r>
        <w:br/>
      </w:r>
      <w:r>
        <w:rPr>
          <w:rFonts w:ascii="Times New Roman"/>
          <w:b w:val="false"/>
          <w:i w:val="false"/>
          <w:color w:val="000000"/>
          <w:sz w:val="28"/>
        </w:rPr>
        <w:t>
          8. Министерству финансов, Агентству по стратегическому
планированию и реформам совместно с Генеральной Прокуратурой (по
согласованию), Комитетом национальной безопасности Республики
Казахстан (по согласованию) и уполномоченными банками - агентами
обеспечить взыскание задолженности с конечных заемщиков по
негосударственным внешним займам, имеющим государственные гарантии
Республики Казахстан, по директивным кредитам и кредитам, выданным
по результатам внутриреспубликанского зачета взаимных долгов, и иным
видам бюджетных кредитов.
</w:t>
      </w:r>
      <w:r>
        <w:br/>
      </w:r>
      <w:r>
        <w:rPr>
          <w:rFonts w:ascii="Times New Roman"/>
          <w:b w:val="false"/>
          <w:i w:val="false"/>
          <w:color w:val="000000"/>
          <w:sz w:val="28"/>
        </w:rPr>
        <w:t>
          9. Министерству финансов совместно с Агентством по
стратегическому планированию и реформам Республики Казахстан при
необходимости вносить на рассмотрение Правительства Республики
Казахстан предложения о реструктуризации задолженности конечных
заемщиков, с целью возмещения в республиканский бюджет денежных
средств.
</w:t>
      </w:r>
      <w:r>
        <w:br/>
      </w:r>
      <w:r>
        <w:rPr>
          <w:rFonts w:ascii="Times New Roman"/>
          <w:b w:val="false"/>
          <w:i w:val="false"/>
          <w:color w:val="000000"/>
          <w:sz w:val="28"/>
        </w:rPr>
        <w:t>
          10. Акционерному обществу закрытого типа "Продовольственная
контрактная корпорация" в срок до 31 марта 1998 года обеспечить
возврат в республиканский бюджет средств, выделенных на закупку
зерна для государственных ресурсов урожая 1996-1997 годов, в сумме
2437000 тыс. тенге.
</w:t>
      </w:r>
      <w:r>
        <w:br/>
      </w:r>
      <w:r>
        <w:rPr>
          <w:rFonts w:ascii="Times New Roman"/>
          <w:b w:val="false"/>
          <w:i w:val="false"/>
          <w:color w:val="000000"/>
          <w:sz w:val="28"/>
        </w:rPr>
        <w:t>
          11. Установить, что решения о вхождении Республики Казахстан в
международные организации принимаются после предварительного
согласования Министерством иностранных дел, Агентством по
стратегическому планированию и реформам, Министерством финансов и
Министерством юстиции Республики Казахстан в установленном
законодательством порядке.
</w:t>
      </w:r>
      <w:r>
        <w:br/>
      </w:r>
      <w:r>
        <w:rPr>
          <w:rFonts w:ascii="Times New Roman"/>
          <w:b w:val="false"/>
          <w:i w:val="false"/>
          <w:color w:val="000000"/>
          <w:sz w:val="28"/>
        </w:rPr>
        <w:t>
          Министерству финансов Республики Казахстан осуществлять
выделение средств на уплату взносов в международные организации на
основании решений Экспертного совета по сотрудничеству Республики
Казахстан с международными организациями в пределах средств,
предусмотренных на эти цели в республиканском бюджете.
</w:t>
      </w:r>
      <w:r>
        <w:br/>
      </w:r>
      <w:r>
        <w:rPr>
          <w:rFonts w:ascii="Times New Roman"/>
          <w:b w:val="false"/>
          <w:i w:val="false"/>
          <w:color w:val="000000"/>
          <w:sz w:val="28"/>
        </w:rPr>
        <w:t>
          12. Акиму города Алматы принять в установленном порядке на
содержание местного бюджета в соответствии с бюджетными
ассигнованиями с 1 января 1998 года детский сад N 36 Комитета по
охране государственной границы Министерства обороны Республики
Казахстан и обеспечить его надлежащее функционирование.
</w:t>
      </w:r>
      <w:r>
        <w:br/>
      </w:r>
      <w:r>
        <w:rPr>
          <w:rFonts w:ascii="Times New Roman"/>
          <w:b w:val="false"/>
          <w:i w:val="false"/>
          <w:color w:val="000000"/>
          <w:sz w:val="28"/>
        </w:rPr>
        <w:t>
          13. Акимам областей, города Алматы принять в установленном
порядке с 1 января 1998 года на содержание местных бюджетов
подразделения административной полиции, изоляторы временного
содержания, службы обеспечения и технических работников областных,
городских и районных органов внутренних дел со штатной численностью
в целом согласно приложению 2.
</w:t>
      </w:r>
      <w:r>
        <w:br/>
      </w:r>
      <w:r>
        <w:rPr>
          <w:rFonts w:ascii="Times New Roman"/>
          <w:b w:val="false"/>
          <w:i w:val="false"/>
          <w:color w:val="000000"/>
          <w:sz w:val="28"/>
        </w:rPr>
        <w:t>
          14. Сохранить ведомственную подчиненность железнодорожных
больниц Республиканскому государственному предприятию "Казахстан
темир жолы" согласно приложению 3, с обеспечением с его стороны
материально-технического снабжения и предоставления действующих
льгот работникам учреждений здравоохранения.
</w:t>
      </w:r>
      <w:r>
        <w:br/>
      </w:r>
      <w:r>
        <w:rPr>
          <w:rFonts w:ascii="Times New Roman"/>
          <w:b w:val="false"/>
          <w:i w:val="false"/>
          <w:color w:val="000000"/>
          <w:sz w:val="28"/>
        </w:rPr>
        <w:t>
          15. Акимам областей, города Алматы и столицы:
</w:t>
      </w:r>
      <w:r>
        <w:br/>
      </w:r>
      <w:r>
        <w:rPr>
          <w:rFonts w:ascii="Times New Roman"/>
          <w:b w:val="false"/>
          <w:i w:val="false"/>
          <w:color w:val="000000"/>
          <w:sz w:val="28"/>
        </w:rPr>
        <w:t>
          обеспечить полноту и своевременность перечисления страховых
платежей в отделения Фонда обязательного медицинского страхования
при Правительстве Республики Казахстан за неработающую часть
населения, включая обслуживаемых в медицинских организациях железных
дорог, из расчета на одного жителя;
</w:t>
      </w:r>
      <w:r>
        <w:br/>
      </w:r>
      <w:r>
        <w:rPr>
          <w:rFonts w:ascii="Times New Roman"/>
          <w:b w:val="false"/>
          <w:i w:val="false"/>
          <w:color w:val="000000"/>
          <w:sz w:val="28"/>
        </w:rPr>
        <w:t>
          обеспечить выплату государственных социальных пособий по
инвалидности, по случаю потери кормильца, по возрасту, а также
пособий на погребение получателей государственных социальных
пособий, пособий на погребение участников и инвалидов ВОВ в
установленных размерах;
</w:t>
      </w:r>
      <w:r>
        <w:br/>
      </w:r>
      <w:r>
        <w:rPr>
          <w:rFonts w:ascii="Times New Roman"/>
          <w:b w:val="false"/>
          <w:i w:val="false"/>
          <w:color w:val="000000"/>
          <w:sz w:val="28"/>
        </w:rPr>
        <w:t>
          осуществлять в установленном законодательными актами порядке с
1 января 1998 года возмещение стоимости санаторно-курортного лечения
и оказание материальной помощи отдельным категориям граждан.
</w:t>
      </w:r>
      <w:r>
        <w:br/>
      </w:r>
      <w:r>
        <w:rPr>
          <w:rFonts w:ascii="Times New Roman"/>
          <w:b w:val="false"/>
          <w:i w:val="false"/>
          <w:color w:val="000000"/>
          <w:sz w:val="28"/>
        </w:rPr>
        <w:t>
          16. Агентству по миграции и демографии Республики Казахстан:
</w:t>
      </w:r>
      <w:r>
        <w:br/>
      </w:r>
      <w:r>
        <w:rPr>
          <w:rFonts w:ascii="Times New Roman"/>
          <w:b w:val="false"/>
          <w:i w:val="false"/>
          <w:color w:val="000000"/>
          <w:sz w:val="28"/>
        </w:rPr>
        <w:t>
          внести до 1 февраля 1998 года по согласованию с акимами
областей, города Алматы и столицы предложения в Правительство
Республики Казахстан по квоте иммиграции на 1998 год в разрезе
областей;
</w:t>
      </w:r>
      <w:r>
        <w:br/>
      </w:r>
      <w:r>
        <w:rPr>
          <w:rFonts w:ascii="Times New Roman"/>
          <w:b w:val="false"/>
          <w:i w:val="false"/>
          <w:color w:val="000000"/>
          <w:sz w:val="28"/>
        </w:rPr>
        <w:t>
          осуществлять за счет республиканского бюджета организованное
переселение в республику лиц коренной национальности из иностранных
государств, за исключением стран-членов СНГ, в соответствии с квотой
иммиграции на 1998 год с применением конкурсных процедур по отбору
перевозчика для транспортировки репатриантов.
</w:t>
      </w:r>
      <w:r>
        <w:br/>
      </w:r>
      <w:r>
        <w:rPr>
          <w:rFonts w:ascii="Times New Roman"/>
          <w:b w:val="false"/>
          <w:i w:val="false"/>
          <w:color w:val="000000"/>
          <w:sz w:val="28"/>
        </w:rPr>
        <w:t>
          17. Министерству труда и социальной защиты населения Республики
Казахстан с 1 января 1998 года обеспечить в установленном порядке
назначение всех видов пособий семьям, имеющим детей.
</w:t>
      </w:r>
      <w:r>
        <w:br/>
      </w:r>
      <w:r>
        <w:rPr>
          <w:rFonts w:ascii="Times New Roman"/>
          <w:b w:val="false"/>
          <w:i w:val="false"/>
          <w:color w:val="000000"/>
          <w:sz w:val="28"/>
        </w:rPr>
        <w:t>
          18. Министерству сельского хозяйства Республики Казахстан,
Государственному фонду финансовой поддержки сельского хозяйства
обеспечить поступление в республиканский бюджет средств за
поставленную ранее сельскохозяйственную технику на условиях
контрактов по имущественному найму (лизингу) в сумме 615000
тыс.тенге.
</w:t>
      </w:r>
      <w:r>
        <w:br/>
      </w:r>
      <w:r>
        <w:rPr>
          <w:rFonts w:ascii="Times New Roman"/>
          <w:b w:val="false"/>
          <w:i w:val="false"/>
          <w:color w:val="000000"/>
          <w:sz w:val="28"/>
        </w:rPr>
        <w:t>
          19. Министерству экологии и природных ресурсов Республики
Казахстан в срок до 1 февраля 1998 года привести в соответствие с
Законом Республики Казахстан "Об охране окружающей среды" Положение
о фонде охраны природы.
</w:t>
      </w:r>
      <w:r>
        <w:br/>
      </w:r>
      <w:r>
        <w:rPr>
          <w:rFonts w:ascii="Times New Roman"/>
          <w:b w:val="false"/>
          <w:i w:val="false"/>
          <w:color w:val="000000"/>
          <w:sz w:val="28"/>
        </w:rPr>
        <w:t>
          20. Установить, что финансирование республиканских и
межрегиональных природоохранных мероприятий, включая радиоэкологию,
экологическое районирование, осуществляется за счет средств
Республиканского фонда охраны окружающей среды.
</w:t>
      </w:r>
      <w:r>
        <w:br/>
      </w:r>
      <w:r>
        <w:rPr>
          <w:rFonts w:ascii="Times New Roman"/>
          <w:b w:val="false"/>
          <w:i w:val="false"/>
          <w:color w:val="000000"/>
          <w:sz w:val="28"/>
        </w:rPr>
        <w:t>
          21. Агентству по стратегическому планированию и реформам
Республики Казахстан, закрытому акционерному обществу "Фонд
поддержки малого предпринимательства" по согласованию с
Министерством финансов и Национальным Банком Республики Казахстан до
25 января 1998 года разработать и внести в Правительство Республики
Казахстан для последующего его утверждения совместно с Национальным
Банком Республики Казахстан Порядок возмещения банкам второго уровня
расходов, связанных с кредитованием на льготных условиях развития
малого и среднего бизнеса.
</w:t>
      </w:r>
      <w:r>
        <w:br/>
      </w:r>
      <w:r>
        <w:rPr>
          <w:rFonts w:ascii="Times New Roman"/>
          <w:b w:val="false"/>
          <w:i w:val="false"/>
          <w:color w:val="000000"/>
          <w:sz w:val="28"/>
        </w:rPr>
        <w:t>
          22. Министерству сельского хозяйства по согласованию с
Министерством финансов, Агентством по стратегическому планированию и
реформам и Национальным Банком Республики Казахстан в срок до 20
января 1998 года разработать и внести на утверждение Правительства
Республики Казахстан:
</w:t>
      </w:r>
      <w:r>
        <w:br/>
      </w:r>
      <w:r>
        <w:rPr>
          <w:rFonts w:ascii="Times New Roman"/>
          <w:b w:val="false"/>
          <w:i w:val="false"/>
          <w:color w:val="000000"/>
          <w:sz w:val="28"/>
        </w:rPr>
        <w:t>
          Порядок выделения и возврата средств для организации поставок
сельскохозяйственной техники на условиях лизинга;
</w:t>
      </w:r>
      <w:r>
        <w:br/>
      </w:r>
      <w:r>
        <w:rPr>
          <w:rFonts w:ascii="Times New Roman"/>
          <w:b w:val="false"/>
          <w:i w:val="false"/>
          <w:color w:val="000000"/>
          <w:sz w:val="28"/>
        </w:rPr>
        <w:t>
          Порядок выделения средств из Государственного фонда финансовой
поддержки сельского хозяйства на безвозвратной основе;
</w:t>
      </w:r>
      <w:r>
        <w:br/>
      </w:r>
      <w:r>
        <w:rPr>
          <w:rFonts w:ascii="Times New Roman"/>
          <w:b w:val="false"/>
          <w:i w:val="false"/>
          <w:color w:val="000000"/>
          <w:sz w:val="28"/>
        </w:rPr>
        <w:t>
          Порядок льготного кредитования сельскохозяйственных
товаропроизводителей за счет средств республиканского бюджета.
</w:t>
      </w:r>
      <w:r>
        <w:br/>
      </w:r>
      <w:r>
        <w:rPr>
          <w:rFonts w:ascii="Times New Roman"/>
          <w:b w:val="false"/>
          <w:i w:val="false"/>
          <w:color w:val="000000"/>
          <w:sz w:val="28"/>
        </w:rPr>
        <w:t>
          23. Министерству энергетики, индустрии и торговли по
согласованию с Министерством финансов Республики Казахстан утвердить
в срок до 20 января 1998 года перечень проектно-изыскательских работ
общереспубликанского значения, финансируемых из республиканского
бюджета, на сумму 70000 тыс.тенге.
</w:t>
      </w:r>
      <w:r>
        <w:br/>
      </w:r>
      <w:r>
        <w:rPr>
          <w:rFonts w:ascii="Times New Roman"/>
          <w:b w:val="false"/>
          <w:i w:val="false"/>
          <w:color w:val="000000"/>
          <w:sz w:val="28"/>
        </w:rPr>
        <w:t>
          24. Агентству по стратегическому планированию и реформам
совместно с Министерством обороны, Министерством энергетики,
индустрии и торговли и Министерством науки - Академией наук
Республики Казахстан до 1 февраля 1998 года внести в Правительство
Республики Казахстан предложения по распределению ассигнований в
сумме 600000 тыс. тенге в соответствии с конверсионными проектами в
рамках Государственной программы развития и конверсии оборонной
промышленности Республики Казахстан на долгосрочный период.
</w:t>
      </w:r>
      <w:r>
        <w:br/>
      </w:r>
      <w:r>
        <w:rPr>
          <w:rFonts w:ascii="Times New Roman"/>
          <w:b w:val="false"/>
          <w:i w:val="false"/>
          <w:color w:val="000000"/>
          <w:sz w:val="28"/>
        </w:rPr>
        <w:t>
          25. Акимам Актюбинской, Жамбылской и Южно-Казахстанской
областей принять в установленном порядке средние специальные учебные
заведения Министерства образования, культуры и здравоохранения
Республики Казахстан согласно приложению 4.
</w:t>
      </w:r>
      <w:r>
        <w:br/>
      </w:r>
      <w:r>
        <w:rPr>
          <w:rFonts w:ascii="Times New Roman"/>
          <w:b w:val="false"/>
          <w:i w:val="false"/>
          <w:color w:val="000000"/>
          <w:sz w:val="28"/>
        </w:rPr>
        <w:t>
          26. Акимам Акмолинской, Алматинской областей и города Алматы
обеспечить работу по реализации пилотного проекта регистрации земель
и недвижимости и его своевременное финансирование за счет средств,
предусмотренных в местных бюджетах, всего в сумме 245700 тыс.тенге,
в том числе Акмолинской области - 81900 тыс.тенге, Алматинской -
122850 тыс. тенге и г. Алматы - 40950 тыс.тенге.
</w:t>
      </w:r>
      <w:r>
        <w:br/>
      </w:r>
      <w:r>
        <w:rPr>
          <w:rFonts w:ascii="Times New Roman"/>
          <w:b w:val="false"/>
          <w:i w:val="false"/>
          <w:color w:val="000000"/>
          <w:sz w:val="28"/>
        </w:rPr>
        <w:t>
          27. Министерству финансов совместно с Министерством юстиции
Республики Казахстан до 20 января 1998 года разработать и утвердить
Положение о рабочих группах при государственных органах, реализующих
инвестиционные проекты, осуществляемые на средства государственных
внешних займов.
</w:t>
      </w:r>
      <w:r>
        <w:br/>
      </w:r>
      <w:r>
        <w:rPr>
          <w:rFonts w:ascii="Times New Roman"/>
          <w:b w:val="false"/>
          <w:i w:val="false"/>
          <w:color w:val="000000"/>
          <w:sz w:val="28"/>
        </w:rPr>
        <w:t>
          28. Министерству финансов Республики Казахстан до 25 января
1998 года представить в Правительство Республики Казахстан в разрезе
министерств, государственных комитетов, центральных исполнительных
органов, не входящих в состав Правительства Республики Казахстан, а
также других государственных органов лимит фонда оплаты труда и
командировочных расходов в пределах ассигнований, предусмотренных в
республиканском бюджете на административные расходы.
</w:t>
      </w:r>
      <w:r>
        <w:br/>
      </w:r>
      <w:r>
        <w:rPr>
          <w:rFonts w:ascii="Times New Roman"/>
          <w:b w:val="false"/>
          <w:i w:val="false"/>
          <w:color w:val="000000"/>
          <w:sz w:val="28"/>
        </w:rPr>
        <w:t>
          29. Установить на 1998 год предельный размер средств,
используемых Департаментом государственного имущества и приватизации
Министерства финансов Республики Казахстан на финансирование затрат,
связанных с проведением аукционов и тендеров, ведением мониторинга
эффективности управления государственной собственностью и ведением
реестра государственных предприятий и хозяйственных товариществ с
участием государства, в сумме, не превышающей пяти процентов
средств, поступивших от приватизации.
</w:t>
      </w:r>
      <w:r>
        <w:br/>
      </w:r>
      <w:r>
        <w:rPr>
          <w:rFonts w:ascii="Times New Roman"/>
          <w:b w:val="false"/>
          <w:i w:val="false"/>
          <w:color w:val="000000"/>
          <w:sz w:val="28"/>
        </w:rPr>
        <w:t>
          Сумма затрат при реализации государственных пакетов акций акционерных 
обществ с использованием услуг посредника (андеррайтера) определяется 
договором на оказание вышеназванных услуг без учета предельного размера, 
определенного абзацем первым настоящего пункта.
&lt;*&gt;
</w:t>
      </w:r>
      <w:r>
        <w:br/>
      </w:r>
      <w:r>
        <w:rPr>
          <w:rFonts w:ascii="Times New Roman"/>
          <w:b w:val="false"/>
          <w:i w:val="false"/>
          <w:color w:val="000000"/>
          <w:sz w:val="28"/>
        </w:rPr>
        <w:t>
          Сноска. В пункт 29 внесены изменения - постановлением
Правительства РК от 31 марта 1998 г. N 272  
</w:t>
      </w:r>
      <w:r>
        <w:rPr>
          <w:rFonts w:ascii="Times New Roman"/>
          <w:b w:val="false"/>
          <w:i w:val="false"/>
          <w:color w:val="000000"/>
          <w:sz w:val="28"/>
        </w:rPr>
        <w:t xml:space="preserve"> P980272_ </w:t>
      </w:r>
      <w:r>
        <w:rPr>
          <w:rFonts w:ascii="Times New Roman"/>
          <w:b w:val="false"/>
          <w:i w:val="false"/>
          <w:color w:val="000000"/>
          <w:sz w:val="28"/>
        </w:rPr>
        <w:t>
 .
</w:t>
      </w:r>
      <w:r>
        <w:br/>
      </w:r>
      <w:r>
        <w:rPr>
          <w:rFonts w:ascii="Times New Roman"/>
          <w:b w:val="false"/>
          <w:i w:val="false"/>
          <w:color w:val="000000"/>
          <w:sz w:val="28"/>
        </w:rPr>
        <w:t>
          30. Агентству по стратегическому планированию и реформам по
согласованию с Министерством финансов Республики Казахстан до 1
февраля 1998 года внести в Правительство Республики Казахстан
предложения по инвестиционной программе Республики Казахстан на 1998
год, включая строительство первоочередных объектов развития
г.Акмолы.
</w:t>
      </w:r>
      <w:r>
        <w:br/>
      </w:r>
      <w:r>
        <w:rPr>
          <w:rFonts w:ascii="Times New Roman"/>
          <w:b w:val="false"/>
          <w:i w:val="false"/>
          <w:color w:val="000000"/>
          <w:sz w:val="28"/>
        </w:rPr>
        <w:t>
          31. Агентству по стратегическому планированию и реформам,
Министерству финансов, Министерству энергетики, индустрии и торговли и
Министерству юстиции по согласованию с Национальном Банком Республики
Казахстан до 20 января 1998 года разработать Порядок по механизму
реализации жилищной политики в новых экономических условиях через
пилотные проекты и внести на утверждение Правительства Республики
Казахстан.
</w:t>
      </w:r>
      <w:r>
        <w:br/>
      </w:r>
      <w:r>
        <w:rPr>
          <w:rFonts w:ascii="Times New Roman"/>
          <w:b w:val="false"/>
          <w:i w:val="false"/>
          <w:color w:val="000000"/>
          <w:sz w:val="28"/>
        </w:rPr>
        <w:t>
          32. Министерству энергетики, индустрии и торговли, Министерству
финансов и Агентству по стратегическому планированию и реформам
Республики Казахстан до 20 февраля 1998 года разработать и внести на
утверждение Правительства Республики Казахстан порядок выделения на
возвратной основе ассигнований в сумме 200000 тыс. тенге для
реализации программы развития возобновляемых источников энергии.
</w:t>
      </w:r>
      <w:r>
        <w:br/>
      </w:r>
      <w:r>
        <w:rPr>
          <w:rFonts w:ascii="Times New Roman"/>
          <w:b w:val="false"/>
          <w:i w:val="false"/>
          <w:color w:val="000000"/>
          <w:sz w:val="28"/>
        </w:rPr>
        <w:t>
          33. Министерствам, государственным комитетам, центральным
исполнительным органам Республики Казахстан, не входящим в состав
Правительства Республики Казахстан, другим государственным органам и
организациям, финансируемым из республиканского бюджета, местным
исполнительным органам, а также органам управления внебюджетных
фондов:
</w:t>
      </w:r>
      <w:r>
        <w:br/>
      </w:r>
      <w:r>
        <w:rPr>
          <w:rFonts w:ascii="Times New Roman"/>
          <w:b w:val="false"/>
          <w:i w:val="false"/>
          <w:color w:val="000000"/>
          <w:sz w:val="28"/>
        </w:rPr>
        <w:t>
          при осуществлении закупок товаров, работ и услуг строго
руководствоваться Законом Республики Казахстан "О государственных
закупках", другими нормативными правовыми актами, регулирующими
процесс государственных закупок;
</w:t>
      </w:r>
      <w:r>
        <w:br/>
      </w:r>
      <w:r>
        <w:rPr>
          <w:rFonts w:ascii="Times New Roman"/>
          <w:b w:val="false"/>
          <w:i w:val="false"/>
          <w:color w:val="000000"/>
          <w:sz w:val="28"/>
        </w:rPr>
        <w:t>
          представлять в Министерство финансов Республики Казахстан
информацию о проводимых государственных закупках в порядке и по
форме, устанавливаемым Министерством финансов Республики Казахстан;
</w:t>
      </w:r>
      <w:r>
        <w:br/>
      </w:r>
      <w:r>
        <w:rPr>
          <w:rFonts w:ascii="Times New Roman"/>
          <w:b w:val="false"/>
          <w:i w:val="false"/>
          <w:color w:val="000000"/>
          <w:sz w:val="28"/>
        </w:rPr>
        <w:t>
          составить перечень приобретаемых в 1998 году за счет средств
республиканского бюджета товаров, работ и услуг по их видам и
группам с указанием объемов в натуральном и стоимостном выражении в
пределах утвержденных сумм по кварталам и представить в Министерство
финансов Республики Казахстан по форме и в порядке, установленным
Министерством финансов Республики Казахстан;
</w:t>
      </w:r>
      <w:r>
        <w:br/>
      </w:r>
      <w:r>
        <w:rPr>
          <w:rFonts w:ascii="Times New Roman"/>
          <w:b w:val="false"/>
          <w:i w:val="false"/>
          <w:color w:val="000000"/>
          <w:sz w:val="28"/>
        </w:rPr>
        <w:t>
          через 25 дней после отчетного периода представлять в
Министерство финансов Республики Казахстан квартальные отчеты
выполнения принятых финансовых обязательств по республиканскому
бюджету в рамках утвержденных годовых сумм по форме, установленной
Министерством финансов Республики Казахстан; представлять в
Министерство финансов Республики Казахстан по установленной им
форме, через 15 дней после отчетного месяца, информацию о
дебиторской и кредиторской задолженностям по финансовым
обязательствам.
</w:t>
      </w:r>
      <w:r>
        <w:br/>
      </w:r>
      <w:r>
        <w:rPr>
          <w:rFonts w:ascii="Times New Roman"/>
          <w:b w:val="false"/>
          <w:i w:val="false"/>
          <w:color w:val="000000"/>
          <w:sz w:val="28"/>
        </w:rPr>
        <w:t>
          34. Министерству финансов Республики Казахстан:
</w:t>
      </w:r>
      <w:r>
        <w:br/>
      </w:r>
      <w:r>
        <w:rPr>
          <w:rFonts w:ascii="Times New Roman"/>
          <w:b w:val="false"/>
          <w:i w:val="false"/>
          <w:color w:val="000000"/>
          <w:sz w:val="28"/>
        </w:rPr>
        <w:t>
          осуществлять финансирование расходов на государственные закупки
по результатам конкурсов, проведенных в установленном
законодательством порядке;
</w:t>
      </w:r>
      <w:r>
        <w:br/>
      </w:r>
      <w:r>
        <w:rPr>
          <w:rFonts w:ascii="Times New Roman"/>
          <w:b w:val="false"/>
          <w:i w:val="false"/>
          <w:color w:val="000000"/>
          <w:sz w:val="28"/>
        </w:rPr>
        <w:t>
          до 15 января 1998 года подготовить и в установленном порядке
внести на утверждение Правительства Республики Казахстан
номенклатуру товаров, работ и услуг, закупаемых на конкурсной
основе, и перечень их заказчиков, для которых организатором
конкурсов выступает Министерство финансов Республики Казахстан;
</w:t>
      </w:r>
      <w:r>
        <w:br/>
      </w:r>
      <w:r>
        <w:rPr>
          <w:rFonts w:ascii="Times New Roman"/>
          <w:b w:val="false"/>
          <w:i w:val="false"/>
          <w:color w:val="000000"/>
          <w:sz w:val="28"/>
        </w:rPr>
        <w:t>
          до 1 февраля 1998 года разработать и утвердить порядок и формы
отчетности по проводимым государственным закупкам и кредиторской
задолженности по ним для организаций, финансируемых из
республиканского и местных бюджетов, а также внебюджетных фондов.
</w:t>
      </w:r>
      <w:r>
        <w:br/>
      </w:r>
      <w:r>
        <w:rPr>
          <w:rFonts w:ascii="Times New Roman"/>
          <w:b w:val="false"/>
          <w:i w:val="false"/>
          <w:color w:val="000000"/>
          <w:sz w:val="28"/>
        </w:rPr>
        <w:t>
          35. Министерствам, ведомствам, акимам Акмолинской области и
города Акмолы до 15 января 1998 года создать в городе Акмоле
государственные органы за счет установленной штатной численности и
расходов на содержание государственных органов соответствующих
министерств, ведомств, Акмолинской области и города Акмолы.
</w:t>
      </w:r>
      <w:r>
        <w:br/>
      </w:r>
      <w:r>
        <w:rPr>
          <w:rFonts w:ascii="Times New Roman"/>
          <w:b w:val="false"/>
          <w:i w:val="false"/>
          <w:color w:val="000000"/>
          <w:sz w:val="28"/>
        </w:rPr>
        <w:t>
          Акимам Акмолинской области и города Акмолы начиная с 1 января
1998 года ежемесячно представлять в Министерство финансов Республики
Казахстан отчеты об исполнении бюджетов области и города Акмолы по
установленной Министерством финансов Республики Казахстан форме.
</w:t>
      </w:r>
      <w:r>
        <w:br/>
      </w:r>
      <w:r>
        <w:rPr>
          <w:rFonts w:ascii="Times New Roman"/>
          <w:b w:val="false"/>
          <w:i w:val="false"/>
          <w:color w:val="000000"/>
          <w:sz w:val="28"/>
        </w:rPr>
        <w:t>
          36. Рекомендовать акимам областей, города Алматы и столицы
свободные остатки средств местных бюджетов по состоянию на 1 января
1998 года в приоритетном порядке использовать на погашение
задолженности по заработной плате и социальные выплаты.
</w:t>
      </w:r>
      <w:r>
        <w:br/>
      </w:r>
      <w:r>
        <w:rPr>
          <w:rFonts w:ascii="Times New Roman"/>
          <w:b w:val="false"/>
          <w:i w:val="false"/>
          <w:color w:val="000000"/>
          <w:sz w:val="28"/>
        </w:rPr>
        <w:t>
          37. В связи с проводимыми мероприятиями по реформированию
государственных органов и рациональному использованию бюджетных
средств запретить министерствам, государственным комитетам,
центральным исполнительным органам Республики Казахстан, не входящим
в состав Правительства Республики Казахстан, и другим
государственным органам в течение года обращаться с предложениями об
увеличении штатной численности и ассигнований на их содержание.
Установить, что предложения по этим вопросам рассматриваются при
формировании бюджета на предстоящий финансовый год.
</w:t>
      </w:r>
      <w:r>
        <w:br/>
      </w:r>
      <w:r>
        <w:rPr>
          <w:rFonts w:ascii="Times New Roman"/>
          <w:b w:val="false"/>
          <w:i w:val="false"/>
          <w:color w:val="000000"/>
          <w:sz w:val="28"/>
        </w:rPr>
        <w:t>
          38. Министерству финансов совместно с Агентством по
стратегическому планированию и реформам Республики Казахстан и
Канцелярией Премьер-Министра Республики Казахстан до 15 января 1998
года представить в Правительство Республики Казахстан предложение об
адресном распределении средств государственного внешнего займа в
сумме 515970 тыс. тенге, получаемых от Международного Банка
Реконструкции и Развития, для развития государственных предприятий и
финансового сектора.
</w:t>
      </w:r>
      <w:r>
        <w:br/>
      </w:r>
      <w:r>
        <w:rPr>
          <w:rFonts w:ascii="Times New Roman"/>
          <w:b w:val="false"/>
          <w:i w:val="false"/>
          <w:color w:val="000000"/>
          <w:sz w:val="28"/>
        </w:rPr>
        <w:t>
          39. Министерству энергетики, индустрии и торговли и
Министерству финансов Республики Казахстан в срок до 20 января 1998
года разработать и утвердить порядок и нормативы использования
министерствами, ведомствами и местными представительными и
исполнительными органами служебных зданий.
</w:t>
      </w:r>
      <w:r>
        <w:br/>
      </w:r>
      <w:r>
        <w:rPr>
          <w:rFonts w:ascii="Times New Roman"/>
          <w:b w:val="false"/>
          <w:i w:val="false"/>
          <w:color w:val="000000"/>
          <w:sz w:val="28"/>
        </w:rPr>
        <w:t>
          Министерству финансов Республики Казахстан до 1 апреля 1998
года обеспечить перераспределение служебных зданий, используемых
сверх установленных нормативов.
</w:t>
      </w:r>
      <w:r>
        <w:br/>
      </w:r>
      <w:r>
        <w:rPr>
          <w:rFonts w:ascii="Times New Roman"/>
          <w:b w:val="false"/>
          <w:i w:val="false"/>
          <w:color w:val="000000"/>
          <w:sz w:val="28"/>
        </w:rPr>
        <w:t>
          40. Рекомендовать акимам областей и города Алматы и столицы
воздержаться от погашения образующихся задолженностей организаций,
состоящих на местном бюджете, организациям (поставщикам товаров,
работ и услуг) путем зачета их в счет погашения последними
задолженностей по платежам в местный бюджет.
</w:t>
      </w:r>
      <w:r>
        <w:br/>
      </w:r>
      <w:r>
        <w:rPr>
          <w:rFonts w:ascii="Times New Roman"/>
          <w:b w:val="false"/>
          <w:i w:val="false"/>
          <w:color w:val="000000"/>
          <w:sz w:val="28"/>
        </w:rPr>
        <w:t>
          41. Министерству труда и социальной защиты, Министерству
транспорта и коммуникаций Республики Казахстан и Фонду обязательного
медицинского страхования при Правительстве Республики Казахстан не
проводить погашения образовавшихся задолженностей государственных
внебюджетных фондов организациям (поставщикам товаров, работ и
услуг) путем зачета (включая натуроплату) их в счет погашения
последними задолженностей по платежам во внебюджетный фонд.
</w:t>
      </w:r>
      <w:r>
        <w:br/>
      </w:r>
      <w:r>
        <w:rPr>
          <w:rFonts w:ascii="Times New Roman"/>
          <w:b w:val="false"/>
          <w:i w:val="false"/>
          <w:color w:val="000000"/>
          <w:sz w:val="28"/>
        </w:rPr>
        <w:t>
          42. Министерству юстиции Республики Казахстан совместно с
заинтересованными министерствами, государственными комитетами и
другими государственными органами до 1 февраля 1998 года внести в
Правительство Республики Казахстан предложения о приведении в
соответствие с настоящим постановлением ранее принятых решений
Правительства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
                                        Республики Казахстан
                                    от 30 декабря 1997 г. N 1864            
                               г. ө Trifi4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Республиканский бюджет Республики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на 1998 год
Категория
 Класс                                                    Сумма
  Подкласс                                            (в тыс. тенге)
   Специфика         Наименование
---------------------------------------------------------------------
1234                      5                                  6
---------------------------------------------------------------------
        I. Доходы                                         196503609
1       НАЛОГОВЫЕ ПОСТУПЛЕНИЯ                             127863115
 1      Подоходный налог на доходы и прирост капитала      33161049
  1     Подоходный налог с юридических лиц                 26652283
   1    Подоходный налог с юридических лиц-резидентов      23987322
   2    Подоходный налог с юридических лиц-нерезидентов     2664961
  2     Подоходный налог с физических лиц                   6508766
   1    Подоходный налог с физических лиц, удерживаемый
        у источника выплаты                                 6508766
 4      Налоги на собственность                              600000
  2     Сбор за регистрацию эмиссии ценных бумаг             600000
   1    Сбор за регистрацию эмиссии ценных бумаг             600000
 5      Внутренние налоги на товары, работы и услуги       85012066
  1     Налог на добавленную стоимость                     60900773
   1    Налог на добавленную стоимость на товары
        внутреннего производства, работы и услуги          47900773
   2    Налог на добавленную стоимость на товары,
        ввозимые на территорию Республики Казахстан        13000000
  2     Акцизы                                              7917603
   19   Бензин                                              6333603
   29   Сырая нефть                                         1584000
  3     Поступления за использование природных ресурсов    16193690
   5    Бонусы от внутренних недропользователей             1514000
   6    Роялти от внутренних недропользователей            14679690
 6      Налоги на международную торговлю и внешние операции 9090000
  1     Таможенные платежи                                  6290000
   1    Импортные таможенные пошлины                        6290000
  2     Прочие налоги на международную торговлю и операции  2800000
   1    Поступления от осуществления таможенного контроля   2800000
        и таможенных процедур
2       НЕНАЛОГОВЫЕ ПОСТУПЛЕНИЯ                            17680594
 1      Доходы от предпринимательской деятельности и       14982744
        собственности
  2     Неналоговые поступления от юридических лиц и
        финансовых учреждений                              14890500
   1    Поступления от доходов Национального Банка
        Республики Казахстан                                 400000
   3    Поступление дивидендов на принадлежащие
        государству пакеты акций                            3500000
   5    Поступления от реализации конфискованного,            57000
        бесхозного имущества, имущества, перешедшего по праву
        наследования к государству, кладов, находок
   6    Вознаграждения (интересы), полученные за
        предоставление ссуд и кредитов внутри республики     515000
   10   Арендная плата за пользование комплексом "Байконур" 9418500
   11   Вознаграждения (интересы), полученные по депозитам
        Правительства Республики Казахстан                  1000000
  3     Прочие доходы от собственности                        92244
   4    Вознаграждения (интересы), полученные за
        предоставление государственных кредитов               92244
        правительствам иностранных государств
 2      Административные сборы и платежи, доходы от         1718900
        некоммерческих и сопутствующих продаж
  1     Административные сборы                               885000
   7    Плата за выдачу паспортов гражданам Республики
        Казахстан, поступления от продажи домовых книг       600000
   10   Прочие административные сборы                        285000
  3     Прочие платежи и доходы от некоммерческих и
        сопутствующих продаж                                 833900
   1    Плата за пользование государственным имуществом      200000
   9    Прочие платежи и доходы от некоммерческих и
        сопутствующих продаж                                 633900
 3      Поступления по штрафам и санкциям                     19500
  1     Поступления по штрафам и санкциям                     19500
   3    Поступление суммы дохода, полученного от
        реализации продукции, работ и услуг,                  10500
        не соответствующих требованиям стандартов и правил
        сертификации
   7    Поступление сумм санкций, применяемых к банкам
        второго уровня за нарушение экономических              9000
        нормативов и сроков предоставления
        статистической отчетности, установленных
        Национальным Банком Республики Казахстан
 5      Прочие неналоговые поступления                       959450
  1     Прочие неналоговые поступления                       959450
   3    Поступления в Фонд охраны окружающей среды           674850
   9    Прочие неналоговые поступления                       284600
3       ДОХОДЫ ОТ ОПЕРАЦИЙ С КАПИТАЛОМ                     50959900
 1      Продажа основного капитала                         45000000
  1     Продажа основного капитала                         45000000
   4    Поступления от приватизации государственной
        собственности                                      45000000
 2      Продажа товаров из государственных запасов          5959900
  1     Продажа товаров из государственных запасов          5959900
   1    Поступления от реализации товаров из
        государственных материальных резервов               3522900
   2    Поступления от реализации зерна из
        государственных запасов                             2437000
        II. Полученные официальные трансферты               7455200
       (гранты)
4       ПОЛУЧЕННЫЕ ОФИЦИАЛЬНЫЕ ТРАНСФЕРТЫ                   7455200
       (ГРАНТЫ)
 1      От органов других уровней государственного
        управления                                          6300000
  5     Погашение задолженности по страховым взносам
        в Пенсионный фонд Республики Казахстан              6300000
 2      Из внешних источников                               1155200
  1     Из внешних источников                               1155200
   1    Текущие                                              500000
   2    Капитальные                                          655200
Ф/группа
 Функция
  Подфункция                                          Сумма
   Учреждение          Наименование               (в тыс. тенге)
---------------------------------------------------------------------
1234                        4                           5
---------------------------------------------------------------------
        III. РАСХОДЫ                                      281334379
1       Государственные услуги общего характера            32387419
 1      Законодательный орган и иные органы, не            23385944
        вошедшие в другие функции, финансовая и налогово-
        бюджетная политика, внешнеэкономическая
        деятельность, за исключением оказания
        экономической помощи иностранным государствам
  1     Законодательный орган и иные органы, не
        вошедшие в другие функции                           1431766
   101  Администрация Президента Республики Казахстан        372272
   102  Хозяйственное Управление Парламента Республики
        Казахстан                                            789555
   104  Канцелярия Премьер-Министра Республики Казахстан     238741
   637  Конституционный Совет Республики Казахстан            31198
  2     Финансовая и фискальная деятельность               15373936
   217  Министерство финансов Республики Казахстан         15239250
   311  Государственный комитет Республики Казахстан
        по инвестициям                                        65764
   406  Счетный комитет по контролю за исполнением
        республиканского бюджета                              27922
   660  Национальная комиссия Республики Казахстан
        по ценным бумагам                                     41000
  3     Внешнеэкономическая деятельность                    6580242
   204  Министерство иностранных дел Республики Казахстан   3310101
   208  Министерство обороны Республики Казахстан            244980
   217  Министерство финансов Республики Казахстан          2133510
   411  Исполнительный комитет Межгосударственного
        Совета Республики Казахстан, Кыргызской               16896
        Республики и Республики Узбекистан
   601  Служба "Барлау" Республики Казахстан                 299880
   698  Международный фонд спасения Арала                    574875
 3      Фундаментальные исследования                        4084113
   206  Министерство науки - Академия наук Республики
        Казахстан                                           4084113
 4      Услуги общего характера                             4200935
  2     Общее планирование и статистические службы          1439372
   604  Агентство по стратегическому планированию и
        реформам Республики Казахстан                       1439372
  3     Прочие услуги общего характера                      2761563
   603  Архив Президента Республики Казахстан                 27947
   617  Центральный государственный архив Республики
        Казахстан                                             21878
   621  Государственная комиссия Республики Казахстан
        по передислокации высших и центральных                20473
        государственных органов в город Акмолу
   646  Казахстанский институт стратегических исследований
        при Президенте Республики Казахстан                   20622
   680  Служба охраны Президента Республики Казахстан        938658
   694  Управление Делами Президента Республики Казахстан    923154
1  696  Хозяйственное Управление Президента и
        Правительства Республики Казахстан                   808831
 5      Государственные услуги общего характера, не          716427
        отнесенные к другим категориям
   676  Продовольственная контрактная корпорация             500000
   690  Центральная избирательная комиссия Республики
        Казахстан                                            216427
2       Оборона                                            17544752
 1      Деятельность, связанная с военными нуждами         16345542
  1     Военные нужды                                      16345542
   208  Министерство обороны Республики Казахстан          15711418
   678  Республиканская гвардия                              634124
 4      Деятельность в области обороны, не отнесенная к     1199210
        другим категориям
   308  Комитет Республики Казахстан по чрезвычайным        1199210
        ситуациям
3       Общественный порядок и безопасность                27875754
 1      Органы внутренних дел                               8197677
   201  Министерство внутренних дел Республики Казахстан    5537816
   624  Главное управление внутренних войск                 2659861
 2      Суды и прокуратура                                  4890436
   221  Министерство юстиции Республики Казахстан           2741530
   501  Верховный Суд Республики Казахстан                   364190
   502  Генеральная Прокуратура Республики Казахстан        1784716
 3      Уголовно-исполнительная система                     5066207
   623  Департамент уголовно-исполнительной системы
        при Министерстве внутренних дел Республики          5066207
        Казахстан
 4      Общественный порядок и безопасность, не             9721434
        отнесенные к другим категориям
   303  Комитет по охране государственной границы
        Министерства обороны Республики Казахстан           3936607
   410  Комитет национальной безопасности Республики
        Казахстан                                           5094497
   601  Служба "Барлау" Республики Казахстан                 615055
   649  Институт эргономики                                   75275
4       Образование                                        17967461
 1      Дошкольное образование                               396954
   208  Министерство обороны Республики Казахстан             41243
   215  Министерство транспорта и коммуникаций Республики
        Казахстан                                            102550
   224  Министерство образования, культуры и здравоохранения
        Республики Казахстан                                 220107
   696  Хозяйственное Управление Президента и
        Правительства Республики Казахстан                    30478
   697  Медицинский центр Управления Делами Президента
        Республики Казахстан                                   2576
 2      Начальное и среднее образование                     3091436
   215  Министерство транспорта и коммуникаций Республики
        Казахстан                                            190633
4  224  Министерство образования, культуры и
        здравоохранения Республики Казахстан                2900803
 4      Среднее специальное образование                      958555
   201  Министерство внутренних дел Республики Казахстан     328390
   208  Министерство обороны Республики Казахстан             89281
   217  Министерство финансов Республики Казахстан            77427
   224  Министерство образования, культуры и
        здравоохранения Республики Казахстан                 463457
 5      Профессиональная подготовка кадров                   199459
  1     Учебные заведения и курсы по переподготовке кадров   199459
   204  Министерство иностранных дел Республики Казахстан      1364
   206  Министерство науки - Академия наук Республики
        Казахстан                                             18879
   213  Министерство труда и социальной защиты населения
        Республики Казахстан                                   3318
   217  Министерство финансов Республики Казахстан             1318
   221  Министерство юстиции Республики Казахстан              8752
   224  Министерство образования, культуры и
        здравоохранения Республики Казахстан                 125915
   641  Казахский государственный национальный
        университет имени Аль-Фараби                          18715
   648  Институт переподготовки и повышения квалификации      21198
        государственных служащих при Правительстве
        Республики Казахстан
 6      Высшее образование                                 11468614
   201  Министерство внутренних дел Республики Казахстан     359798
   204  Министерство иностранных дел Республики Казахстан     96358
   208  Министерство обороны Республики Казахстан            764223
   217  Министерство финансов Республики Казахстан            72852
   224  Министерство образования, культуры и
        здравоохранения Республики Казахстан                8481533
   308  Комитет Республики Казахстан по чрезвычайным
        ситуациям                                             42183
   410  Комитет национальной безопасности Республики
        Казахстан                                            309283
   611  Национальная Высшая Школа Государственного
        Управления при Президенте Республики Казахстан        50000
   640  Международный Казахско-Турецкий университет имени
        Х.А.Ясави                                            266245
   641  Казахский государственный национальный университет
        имени Аль-Фараби                                     993572
   645  Казахстанский институт менеджмента, экономики и
        прогнозирования при Президенте Республики Казахстан   32567
 7      Услуги в области образования, не определяемые по    1782199
        уровням
   224  Министерство образования, культуры и здравоохранения
        Республики Казахстан                                1622199
   299  Прочие организации                                   160000
 8      Вспомогательные услуги в области образования          70244
   212  Министерство сельского хозяйства Республики            2000
        Казахстан
4  224  Министерство образования, культуры и здравоохранения
        Республики Казахстан                                  53187
   604  Агентство по стратегическому планированию и
        реформам Республики Казахстан                         15057
5       Здравоохранение                                    10916354
 1      Больницы                                            7785702
  1     Больницы широкого профиля                           6692608
   224  Министерство образования, культуры и
        здравоохранения Республики Казахстан                5909337
   697  Медицинский центр Управления Делами Президента
        Республики Казахстан                                 783271
  3     Медицинские центры и родильные дома                   21307
   224  Министерство образования, культуры и здравоохранения
        Республики Казахстан                                  21307
  5     Деятельность и услуги больничных учреждений, не
        отнесенные к другим подгруппам                      1071787
   201  Министерство внутренних дел Республики Казахстан      96375
   208  Министерство обороны Республики Казахстан            226248
   224  Министерство образования, культуры и здравоохранения
        Республики Казахстан                                 655200
   303  Комитет по охране государственной границы
        Министерства обороны Республики Казахстан             83232
   678  Республиканская гвардия                               10732
 2      Поликлиники и услуги врачей, стоматологов и          100979
        среднего медперсонала
   224  Министерство образования, культуры и
        здравоохранения Республики Казахстан                  69460
   410  Комитет национальной безопасности Республики
        Казахстан                                             31519
 3      Охрана здоровья населения                           1492041
   224  Министерство образования, культуры и
        здравоохранения Республики Казахстан                1230936
   697  Медицинский центр Управления Делами Президента
        Республики Казахстан                                 261105
 6      Деятельность и услуги в области здравоохранения,    1537632
        не отнесенные к другим категориям
   224  Министерство образования, культуры и
        здравоохранения Республики Казахстан                1537632
6       Социальное страхование и обеспечение                9190295
 1      Социальное страхование                              8840367
  2     Пенсионные программы                                7863417
   201  Министерство внутренних дел Республики Казахстан    4362170
   208  Министерство обороны Республики Казахстан           2727719
   213  Министерство труда и социальной защиты населения
        Республики Казахстан                                  66228
   303  Комитет по охране государственной границы
        Министерства обороны Республики Казахстан            237600
   410  Комитет национальной безопасности Республики
        Казахстан                                            469700
6 6     Другие виды социальной помощи                        976950
   213  Министерство труда и социальной защиты
        населения Республики Казахстан                       151537
   215  Министерство транспорта и коммуникаций Республики
        Казахстан                                            825413
 3      Социальное обеспечение                               269439
  2     Социальное обеспечение - прочие учреждения
        интернатского типа                                    30970
   213  Министерство труда и социальной защиты населения
        Республики Казахстан                                  30970
  5     Услуги по социальному обеспечению, оказываемые не    238469
        через учреждения интернатского типа
   213  Министерство труда и социальной защиты населения
        Республики Казахстан                                 238469
 4      Деятельность в области социального страхования        80489
        и социального обеспечения, не отнесенная к другим
        категориям
   213  Министерство труда и социальной защиты населения
        Республики Казахстан                                  80489
8       Организация отдыха и деятельность в сфере           9855995
        культуры
 1      Организация досуга и отдыха                         1404720
   224  Министерство образования, культуры и
        здравоохранения Республики Казахстан                1338544
   230  Министерство информации и общественного согласия
        Республики Казахстан                                  64895
   696  Хозяйственное Управление Президента и
        Правительства Республики Казахстан                     1281
 2      Деятельность в области культуры                     3215892
   224  Министерство образования, культуры и
        здравоохранения Республики Казахстан                2933407
   230  Министерство информации и общественного согласия
        Республики Казахстан                                 282485
 3      Телевидение и радиовещание, издательские            5107007
        учреждения и службы
   230  Министерство информации и общественного согласия
        Республики Казахстан                                 751863
   650  Корпорация "Телевидение и радио Казахстана"         3028183
   656  Межгосударственная телерадиокомпания "Мир"            17110
   686  Государственное учреждение "Телерадиокомплекс
        Президента Республики Казахстан"                      57426
   689  Республиканское государственное предприятие
        "Агентство Хабар" Правительства Республики          1252425
        Казахстан
 5      Организация отдыха и деятельность в сферах           128376
        культуры и религии, не отнесенные к другим
        подгруппам
   230  Министерство информации и общественного
        согласия Республики Казахстан                        128376
9       Топливно-энергетический комплекс                    1150000
91      Топливо                                             1150000
  1     Добыча угля и других видов твердого ископаемого     1150000
        топлива
    699 Государственный Реабилитационный банк Республики
        Казахстан                                           1150000
10      Сельское, водное и лесное хозяйство,                7604294
        рыболовство, охота и охрана природы
 1      Сельское хозяйство                                  6042141
  1     Управление сельскохозяйственными землями и водными   916899
        ресурсами
   212  Министерство сельского хозяйства Республики
        Казахстан                                            916899
  2     Земельная реформа и землеустройство                  468450
   212  Министерство сельского хозяйства Республики
        Казахстан                                            468450
  3     Поддержка сельскохозяйственных товаропроизводителей 2500000
   212  Министерство сельского хозяйства Республики
        Казахстан                                           2500000
  5     Ветеринарное обслуживание                           1164064
   212  Министерство сельского хозяйства Республики
        Казахстан                                           1164064
  6     Борьба с сельскохозяйственными вредителями           778720
   212  Министерство сельского хозяйства Республики
        Казахстан                                            778720
  7     Деятельность в области сельского хозяйства,
        не отнесенная к другим категориям                    214008
   212  Министерство сельского хозяйства Республики
        Казахстан                                            214008
 2      Лесное хозяйство                                    1014101
   206  Министерство науки - Академия наук Республики
        Казахстан                                              2000
   212  Министерство сельского хозяйства Республики
        Казахстан                                           1012101
 3      Рыболовство и охота                                   65000
   212  Министерство сельского хозяйства Республики
        Казахстан                                             65000
 4      Исследования и экспериментальные разработки в          5000
        области сельского хозяйства
   206  Министерство науки - Академия наук Республики
        Казахстан                                              5000
 11     Деятельность и услуги в области сельского            478052
        хозяйства, рыболовства, охоты и охраны природы,
        не отнесенные к другим категориям
   218  Министерство экологии и природных ресурсов
        Республики Казахстан                                 478052
11      Горнодобывающая промышленность и полезные           1090482
        ископаемые, за исключением топлива;
        обрабатывающая промышленность;
        строительство
 1      Горнодобывающая промышленность и полезные            120482
        ископаемые, за исключением топлива
   206  Министерство науки - Академия наук Республики
        Казахстан                                            120482
 3      Строительство                                         70000
   232  Министерство энергетики, индустрии и торговли
        Республики Казахстан                                  70000
11 4    Деятельность и услуги в области горнодобывающей      900000
        промышленности и полезных ископаемых,
        обрабатывающей промышленности и
        строительства, не отнесенные к другим категориям
   218  Министерство экологии и природных ресурсов
        Республики Казахстан                                 900000
12      Транспорт и связь                                    304329
 2      Водный транспорт                                     120000
  2     Эксплуатация водного транспорта                      120000
   215  Министерство транспорта и коммуникаций
        Республики Казахстан                                 120000
 7      Системы связи                                        128360
   215  Министерство транспорта и коммуникаций
        Республики Казахстан                                 128360
 8      Деятельность в области транспорта и связи, не         55969
        отнесенная к другим категориям
   215  Министерство транспорта и коммуникаций
        Республики Казахстан                                  55969
13      Прочие услуги, связанные с экономической           26158689
        деятельностью
 3      Многоцелевые проекты развития                        434070
   104  Канцелярия Премьер-Министра Республики Казахстан     343980
   212  Министерство сельского хозяйства Республики
        Казахстан                                             90090
 4      Общая хозяйственная и коммерческая                   675009
        деятельность, за исключением общей организации
        труда
   218  Министерство экологии и природных ресурсов
        Республики Казахстан                                 535235
   232  Министерство энергетики, индустрии и торговли
        Республики Казахстан                                 139774
 5      Общая организация труда                              271261
   213  Министерство труда и социальной защиты
        населения Республики Казахстан                       271261
 6      Прочие услуги, связанные с экономической           24778349
        деятельностью, не отнесенные к другим
        категориям
   217  Министерство финансов Республики Казахстан           140000
   221  Министерство юстиции Республики Казахстан            376740
   224  Министерство образования, культуры и
        здравоохранения Республики Казахстан                 113109
   299  Прочие организации                                 24148500
14      Расходы, не отнесенные к основным группам         119288555
 1      Операции с государственными обязательствами        26464292
  1     Выплаты вознаграждений (интересов)                 26148852
   217  Министерство финансов Республики Казахстан         26148852
  2     Расходы, связанные с размещением государственных
        займов и их рефинансированием                        315440
   217  Министерство финансов Республики Казахстан           315440
14 3    Трансферты общего характера между различными       92824263
        уровнями государственных органов
   105  Аппарат акимов                                     40184263
   119  Аким Карагандинской области                          140000
   213  Министерство труда и социальной защиты
        населения Республики Казахстан                     52500000
Ф/группа
 Функция
  Подфункция                                            Сумма
   Учреждение           Наименование                (в тыс. тенге)
---------------------------------------------------------------------
1234                         4                            5
---------------------------------------------------------------------
        IV. Кредитование минус погашение                   33231936
            Кредитование                                   36906822
14 2    Кредитование                                       36906822
  1     Внутреннее кредитование из внутренних источников   19982687
   115  Аким Восточно-Казахстанской области                  956592
   215  Министерство транспорта и коммуникаций
        Республики Казахстан                                 745290
   217  Министерство финансов Республики Казахстан         10221305
   218  Министерство экологии и природных ресурсов
        Республики Казахстан                                 150000
   299  Прочие организации                                  7000000
   667  Банк второго уровня                                  409500
   699  Государственный Реабилитационный банк
        Республики Казахстан                                 500000
  2     Внутреннее кредитование из внешних источников      16842735
   104  Канцелярия Премьер-Министра Республики Казахстан     171990
   115  Аким Восточно-Казахстанской области                 7338731
   212  Министерство сельского хозяйства Республики
        Казахстан                                           2078540
   215  Министерство транспорта и коммуникаций Республики
        Казахстан                                           6494015
   232  Министерство энергетики, индустрии и торговли
        Республики Казахстан                                 759459
  3     Внешнее кредитование                                  81400
   217  Министерство финансов Республики Казахстан            81400
        Погашение                                          -3674886
5       ПОГАШЕНИЕ ЗАЙМОВ И ДОЛГОВ ОРГАНИЗАЦИЙ              -3674886
 1      Погашение внутреннего кредитования                 -3253935
  2     Погашение организациями, исключая банки и
        организации, осуществляющие отдельные               -892629
        виды банковских операций
   2    Возврат просроченной задолженности и вознаграждений
        (интересов) по централизованному                    -135000
        директивному кредиту
   3    Возврат просроченной задолженности по кредиту по     -97500
        внутриреспубликанскому зачету
   4    Возврат просроченной задолженности по
        централизованным директивным кредитам,               -43000
        переданной в Государственный фонд
        поддержки сельского хозяйства
   5    Погашение нефинансовыми государственными
        предприятиями                                         -2129
 6    Возврат средств по кредитам на проведение
        лизинговых операций                                 -615000
  4     Погашение банками и организациями, осуществляющими -2297306
        отдельные виды банковских операций
   1    Погашение банками и организациями,
        осуществляющими отдельные виды банковских          -2297306
        операций
  5     Другие виды погашения внутреннего кредитования       -64000
   1    Возврат средств по прямому финансированию            -61500
   2    Возврат средств по кредитам под недостаток
        собственных оборотных средств                         -2500
2       Погашение внутреннего кредитования,                 -420951
        произведенного с целью погашения долгов по
        внешним займам
5 2     Погашение организациями                             -420951
   1    Погашение по займам, имеющим государственные
        гарантии Правительства Республики                   -420951
        Казахстан
        V. Дефицит бюджета                               -110607506
        VI. Финансирование                                110607506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
                                       Республики Казахстан
                                   от 30 декабря 1997 г. N 1864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Штатная численность
</w:t>
      </w:r>
      <w:r>
        <w:rPr>
          <w:rFonts w:ascii="Times New Roman"/>
          <w:b w:val="false"/>
          <w:i w:val="false"/>
          <w:color w:val="000000"/>
          <w:sz w:val="28"/>
        </w:rPr>
        <w:t>
</w:t>
      </w:r>
    </w:p>
    <w:p>
      <w:pPr>
        <w:spacing w:after="0"/>
        <w:ind w:left="0"/>
        <w:jc w:val="left"/>
      </w:pPr>
      <w:r>
        <w:rPr>
          <w:rFonts w:ascii="Times New Roman"/>
          <w:b w:val="false"/>
          <w:i w:val="false"/>
          <w:color w:val="000000"/>
          <w:sz w:val="28"/>
        </w:rPr>
        <w:t>
       подразделений органов внутренних дел, передаваемых из
               республиканского бюджета на содержание
                          местных бюджетов
---------------------------------------------------------------------
           Область               !        Численность, ед.
---------------------------------------------------------------------
Акмолинская                                     175
Алматинская                                     316
Актюбинская                                     142
Атырауская                                       91
Восточно-Казахстанская                          273
Жамбылская                                      154
Западно-Казахстанская                           136
Карагандинская                                  358
Кызылординская                                   65
Костанайская                                    267
Мангистауская                                    95
Павлодарская                                    183
Северо-Казахстанская                            242
Южно-Казахстанская                              356
г.Алматы                                        147
---------------------------------------------------------------------
Итого                                          3000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3
</w:t>
      </w:r>
      <w:r>
        <w:br/>
      </w:r>
      <w:r>
        <w:rPr>
          <w:rFonts w:ascii="Times New Roman"/>
          <w:b w:val="false"/>
          <w:i w:val="false"/>
          <w:color w:val="000000"/>
          <w:sz w:val="28"/>
        </w:rPr>
        <w:t>
                                   к постановлению Правительства
                                       Республики Казахстан
                                   от 30 декабря 1997 г. N 1864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медицинских организаций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Министерства транспорта и коммуникаций Республики
         Казахстан, находящихся в ведении Республиканского
        государственного предприятия "Казакстан темир жолы"
                        Акмолинская область
     Дорожная больница Акмолинской железной дороги, г.Акмола
                        Актюбинская область
     Дорожная больница Западной железной дороги, г.Актюбинск
                         Атырауская область
     Больница с поликлиникой, г.Атырау
                   Восточно-Казахстанская область
     Больница с поликлиникой, ст.Защита (г.Усть-Каменогорск)
                         Жамбылская область
     Больница с поликлиникой, г.Жамбыл
                       Карагандинская область
     Отделенческая больница Сары-Аркинской железной
     дороги, г.Караганды
                   Западно-Казахстанская область
     Больница с поликлиникой, г.Уральск
                       Кызылординская область
     Больница с поликлиникой, г.Кызыл-Орда
                        Костанайская область
     Больница с поликлиникой, г.Костанай
                        Павлодарская область
     Больница с поликлиникой, г.Павлодар
                    Северо-Казахстанская область
     Больница, г.Кокчетав
     Отделенческая больница с поликлиникой, ст.Петропавловск
                      Семипалатинская область
     Отделенческая больница Семейской железной дороги,
     г.Семипалатинск
                     Южно-Казахстанская область
     Отделенческая больница Туркестанской железной дороги. г.Шымкент
                             г. Алматы
     Центральная клиническая больница РГП "Казакстан темир жолы",
     г.Алматы
     Отделенческая больница Алматинской железной дороги
     (ст.Алматы-1), г.Алматы
     Детская дорожная больница. ст.Алматы-1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4
</w:t>
      </w:r>
      <w:r>
        <w:br/>
      </w:r>
      <w:r>
        <w:rPr>
          <w:rFonts w:ascii="Times New Roman"/>
          <w:b w:val="false"/>
          <w:i w:val="false"/>
          <w:color w:val="000000"/>
          <w:sz w:val="28"/>
        </w:rPr>
        <w:t>
                                   к постановлению Правительства
                                        Республики Казахстан
                                   от 30 декабря 1997 г. N 1864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rPr>
          <w:rFonts w:ascii="Times New Roman"/>
          <w:b w:val="false"/>
          <w:i w:val="false"/>
          <w:color w:val="000000"/>
          <w:sz w:val="28"/>
        </w:rPr>
        <w:t>
</w:t>
      </w:r>
    </w:p>
    <w:p>
      <w:pPr>
        <w:spacing w:after="0"/>
        <w:ind w:left="0"/>
        <w:jc w:val="left"/>
      </w:pPr>
      <w:r>
        <w:rPr>
          <w:rFonts w:ascii="Times New Roman"/>
          <w:b w:val="false"/>
          <w:i w:val="false"/>
          <w:color w:val="000000"/>
          <w:sz w:val="28"/>
        </w:rPr>
        <w:t>
         средних специальных учебных заведений Министерства
   образования, культуры и здравоохранения Республики Казахстан,
         передаваемых с республиканского на местные бюджеты
                        с 1 января 1998 года
                        Актюбинская область
          Актюбинский колледж железнодорожного транспорта
                     Южно-Казахстанская область
                  Кентауский экономический колледж
                   с начала 1998/99 учебного года
                         Жамбылская область
     Жамбылский казахско-турецкий учетно-экономический колледж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