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d2cd" w14:textId="48cd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1997 г. № 1758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1997 г. № 1876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декабря 1997 г. №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размещении акций Акционерного Народного Сберегательного Банка Казахстана"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размещению акций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Народного Сберегательного Банка Казахстана,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2., цифры "300000", "1000" заменить соответственно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"3000000", "100".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